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F8C8" w14:textId="5B6AE416" w:rsidR="00A65579" w:rsidRDefault="00752B97">
      <w:r>
        <w:rPr>
          <w:lang w:bidi="es-ES"/>
        </w:rPr>
        <w:t>Esta hoja de trabajo se basa en la información compartida durante la presentación:</w:t>
      </w:r>
    </w:p>
    <w:p w14:paraId="7955459D" w14:textId="0AB8D590" w:rsidR="0082241A" w:rsidRDefault="00DD11C6">
      <w:hyperlink r:id="rId8" w:history="1">
        <w:r w:rsidRPr="00DD11C6">
          <w:rPr>
            <w:rStyle w:val="Hyperlink"/>
            <w:lang w:bidi="es-ES"/>
          </w:rPr>
          <w:t>ILT&amp;TA "Aprender y compartir:</w:t>
        </w:r>
        <w:r w:rsidR="00BB5B67">
          <w:rPr>
            <w:rStyle w:val="Hyperlink"/>
            <w:lang w:bidi="es-ES"/>
          </w:rPr>
          <w:t xml:space="preserve"> </w:t>
        </w:r>
        <w:r w:rsidRPr="00DD11C6">
          <w:rPr>
            <w:rStyle w:val="Hyperlink"/>
            <w:lang w:bidi="es-ES"/>
          </w:rPr>
          <w:t>mantenimiento de alianzas comunitarias: habilidades y estrategias"</w:t>
        </w:r>
      </w:hyperlink>
    </w:p>
    <w:p w14:paraId="6CB7CED4" w14:textId="53DDA6CF" w:rsidR="00235F58" w:rsidRDefault="00752B97">
      <w:r>
        <w:rPr>
          <w:lang w:bidi="es-ES"/>
        </w:rPr>
        <w:t>La actividad está diseñada para apoyar la reflexión, el aprendizaje entre pares y la planificación de acciones relacionadas con las alianzas comunitarias.</w:t>
      </w:r>
    </w:p>
    <w:p w14:paraId="62867C45" w14:textId="77777777" w:rsidR="00235F58" w:rsidRDefault="00752B97">
      <w:pPr>
        <w:pStyle w:val="Heading3"/>
      </w:pPr>
      <w:r>
        <w:rPr>
          <w:lang w:bidi="es-ES"/>
        </w:rPr>
        <w:t>Descripción del escenario</w:t>
      </w:r>
    </w:p>
    <w:p w14:paraId="5C5A5A6D" w14:textId="77777777" w:rsidR="00235F58" w:rsidRDefault="00752B97">
      <w:r>
        <w:rPr>
          <w:lang w:bidi="es-ES"/>
        </w:rPr>
        <w:t>Revise los escenarios a continuación. Estos representan desafíos comunes que enfrentan los Centros para la Vida Independiente al trabajar con socios comunitarios.</w:t>
      </w:r>
    </w:p>
    <w:p w14:paraId="114BEF00" w14:textId="77777777" w:rsidR="00235F58" w:rsidRDefault="00752B97">
      <w:r>
        <w:rPr>
          <w:lang w:bidi="es-ES"/>
        </w:rPr>
        <w:t>Escenario 1: un socio comunitario de larga trayectoria se vuelve menos receptivo tras un cambio en el liderazgo. Las respuestas a los correos electrónicos son lentas, se pierden reuniones y la comunicación se percibe incierta.</w:t>
      </w:r>
    </w:p>
    <w:p w14:paraId="291C9FF4" w14:textId="77777777" w:rsidR="00235F58" w:rsidRDefault="00752B97">
      <w:r>
        <w:rPr>
          <w:lang w:bidi="es-ES"/>
        </w:rPr>
        <w:t>Escenario 2: un socio actual comienza a perseguir objetivos o actividades que ya no se alinean con los valores, prioridades o enfoques de inclusión de discapacidad del CIL.</w:t>
      </w:r>
    </w:p>
    <w:p w14:paraId="4A311C05" w14:textId="77777777" w:rsidR="00235F58" w:rsidRDefault="00752B97">
      <w:pPr>
        <w:pStyle w:val="Heading3"/>
      </w:pPr>
      <w:r>
        <w:rPr>
          <w:lang w:bidi="es-ES"/>
        </w:rPr>
        <w:t>Reflexión individual</w:t>
      </w:r>
    </w:p>
    <w:p w14:paraId="590CD77D" w14:textId="77777777" w:rsidR="00235F58" w:rsidRDefault="00752B97">
      <w:r>
        <w:rPr>
          <w:lang w:bidi="es-ES"/>
        </w:rPr>
        <w:t>Tómese unos minutos para reflexionar sobre uno de los escenarios anteriores. Utilice el espacio a continuación para registrar sus ideas.</w:t>
      </w:r>
    </w:p>
    <w:p w14:paraId="5CB3B0EC" w14:textId="77777777" w:rsidR="00235F58" w:rsidRDefault="00752B97">
      <w:pPr>
        <w:pStyle w:val="ListNumber"/>
      </w:pPr>
      <w:r>
        <w:rPr>
          <w:lang w:bidi="es-ES"/>
        </w:rPr>
        <w:t>¿Qué escenario le resulta más familiar o relevante para su trabajo?</w:t>
      </w:r>
    </w:p>
    <w:p w14:paraId="749737C1" w14:textId="77777777" w:rsidR="00235F58" w:rsidRDefault="00752B97">
      <w:r>
        <w:rPr>
          <w:lang w:bidi="es-ES"/>
        </w:rPr>
        <w:t>Notas:</w:t>
      </w:r>
    </w:p>
    <w:p w14:paraId="6842E823" w14:textId="77777777" w:rsidR="00235F58" w:rsidRDefault="00752B97">
      <w:r>
        <w:rPr>
          <w:lang w:bidi="es-ES"/>
        </w:rPr>
        <w:t>______________________________________________</w:t>
      </w:r>
    </w:p>
    <w:p w14:paraId="69D07EAC" w14:textId="77777777" w:rsidR="00235F58" w:rsidRDefault="00752B97">
      <w:pPr>
        <w:pStyle w:val="ListNumber"/>
      </w:pPr>
      <w:r>
        <w:rPr>
          <w:lang w:bidi="es-ES"/>
        </w:rPr>
        <w:t>¿Qué factores podrían estar contribuyendo a esta situación?</w:t>
      </w:r>
    </w:p>
    <w:p w14:paraId="7E988544" w14:textId="77777777" w:rsidR="00235F58" w:rsidRDefault="00752B97">
      <w:r>
        <w:rPr>
          <w:lang w:bidi="es-ES"/>
        </w:rPr>
        <w:t>Notas:</w:t>
      </w:r>
    </w:p>
    <w:p w14:paraId="3C3D7A6A" w14:textId="77777777" w:rsidR="00235F58" w:rsidRDefault="00752B97">
      <w:r>
        <w:rPr>
          <w:lang w:bidi="es-ES"/>
        </w:rPr>
        <w:t>______________________________________________</w:t>
      </w:r>
    </w:p>
    <w:p w14:paraId="1D8DFFF7" w14:textId="77777777" w:rsidR="00235F58" w:rsidRDefault="00752B97">
      <w:pPr>
        <w:pStyle w:val="ListNumber"/>
      </w:pPr>
      <w:r>
        <w:rPr>
          <w:lang w:bidi="es-ES"/>
        </w:rPr>
        <w:t>¿Qué habilidades de alianza (comunicación, confianza, adaptabilidad, colaboración) son más importantes en este caso?</w:t>
      </w:r>
    </w:p>
    <w:p w14:paraId="6BA156D5" w14:textId="77777777" w:rsidR="00235F58" w:rsidRDefault="00752B97">
      <w:r>
        <w:rPr>
          <w:lang w:bidi="es-ES"/>
        </w:rPr>
        <w:t>Notas:</w:t>
      </w:r>
    </w:p>
    <w:p w14:paraId="278D1ABF" w14:textId="77777777" w:rsidR="00235F58" w:rsidRDefault="00752B97">
      <w:r>
        <w:rPr>
          <w:lang w:bidi="es-ES"/>
        </w:rPr>
        <w:t>______________________________________________</w:t>
      </w:r>
    </w:p>
    <w:p w14:paraId="6B47E47B" w14:textId="77777777" w:rsidR="00235F58" w:rsidRDefault="00752B97">
      <w:pPr>
        <w:pStyle w:val="ListNumber"/>
      </w:pPr>
      <w:r>
        <w:rPr>
          <w:lang w:bidi="es-ES"/>
        </w:rPr>
        <w:t>¿Qué suposiciones o perspectivas deberían examinarse antes de tomar medidas?</w:t>
      </w:r>
    </w:p>
    <w:p w14:paraId="40152D62" w14:textId="77777777" w:rsidR="00235F58" w:rsidRDefault="00752B97">
      <w:r>
        <w:rPr>
          <w:lang w:bidi="es-ES"/>
        </w:rPr>
        <w:t>Notas:</w:t>
      </w:r>
    </w:p>
    <w:p w14:paraId="077AD542" w14:textId="77777777" w:rsidR="00235F58" w:rsidRDefault="00752B97">
      <w:r>
        <w:rPr>
          <w:lang w:bidi="es-ES"/>
        </w:rPr>
        <w:t>______________________________________________</w:t>
      </w:r>
    </w:p>
    <w:p w14:paraId="0E53F17D" w14:textId="77777777" w:rsidR="00235F58" w:rsidRDefault="00752B97">
      <w:pPr>
        <w:pStyle w:val="Heading3"/>
      </w:pPr>
      <w:r>
        <w:rPr>
          <w:lang w:bidi="es-ES"/>
        </w:rPr>
        <w:lastRenderedPageBreak/>
        <w:t>Discusión en grupos pequeños</w:t>
      </w:r>
    </w:p>
    <w:p w14:paraId="4563F7D7" w14:textId="3B03A14E" w:rsidR="00235F58" w:rsidRDefault="00752B97">
      <w:r>
        <w:rPr>
          <w:lang w:bidi="es-ES"/>
        </w:rPr>
        <w:t xml:space="preserve">Discutan las preguntas a continuación con su grupo/equipo/personal. Prepárense para compartir una idea clave entre ustedes. </w:t>
      </w:r>
    </w:p>
    <w:p w14:paraId="2727CC1F" w14:textId="77777777" w:rsidR="00235F58" w:rsidRDefault="00752B97">
      <w:pPr>
        <w:pStyle w:val="ListBullet"/>
      </w:pPr>
      <w:r>
        <w:rPr>
          <w:lang w:bidi="es-ES"/>
        </w:rPr>
        <w:t>¿Cuál sería su primer paso para responder a esta situación?</w:t>
      </w:r>
    </w:p>
    <w:p w14:paraId="3CCE9302" w14:textId="77777777" w:rsidR="00235F58" w:rsidRDefault="00752B97">
      <w:pPr>
        <w:pStyle w:val="ListBullet"/>
      </w:pPr>
      <w:r>
        <w:rPr>
          <w:lang w:bidi="es-ES"/>
        </w:rPr>
        <w:t>¿Cómo podrían restablecerse o aclararse las expectativas?</w:t>
      </w:r>
    </w:p>
    <w:p w14:paraId="5BEA9415" w14:textId="77777777" w:rsidR="00235F58" w:rsidRDefault="00752B97">
      <w:pPr>
        <w:pStyle w:val="ListBullet"/>
      </w:pPr>
      <w:r>
        <w:rPr>
          <w:lang w:bidi="es-ES"/>
        </w:rPr>
        <w:t>¿Qué estrategias de comunicación podrían ayudar a reconstruir la confianza o la alineación?</w:t>
      </w:r>
    </w:p>
    <w:p w14:paraId="513FDA18" w14:textId="77777777" w:rsidR="00235F58" w:rsidRDefault="00752B97">
      <w:pPr>
        <w:pStyle w:val="ListBullet"/>
      </w:pPr>
      <w:r>
        <w:rPr>
          <w:lang w:bidi="es-ES"/>
        </w:rPr>
        <w:t>¿Cómo puede mantenerse la inclusión de personas con discapacidad como un aspecto central mientras se afronta este desafío?</w:t>
      </w:r>
    </w:p>
    <w:p w14:paraId="199EBD36" w14:textId="77777777" w:rsidR="00235F58" w:rsidRDefault="00752B97">
      <w:pPr>
        <w:pStyle w:val="Heading3"/>
      </w:pPr>
      <w:r>
        <w:rPr>
          <w:lang w:bidi="es-ES"/>
        </w:rPr>
        <w:t>Planificación de acciones</w:t>
      </w:r>
    </w:p>
    <w:p w14:paraId="79CD8912" w14:textId="77777777" w:rsidR="00235F58" w:rsidRDefault="00752B97">
      <w:r>
        <w:rPr>
          <w:lang w:bidi="es-ES"/>
        </w:rPr>
        <w:t>De manera individual o en grupo, identifiquen una acción concreta que podría fortalecer una alianza que está experimentando cambios.</w:t>
      </w:r>
    </w:p>
    <w:p w14:paraId="5D106A2E" w14:textId="77777777" w:rsidR="00235F58" w:rsidRDefault="00752B97">
      <w:r>
        <w:rPr>
          <w:lang w:bidi="es-ES"/>
        </w:rPr>
        <w:t>Nombre o tipo de alianza:</w:t>
      </w:r>
    </w:p>
    <w:p w14:paraId="3EF87BB3" w14:textId="77777777" w:rsidR="00151F7A" w:rsidRDefault="00151F7A"/>
    <w:p w14:paraId="59C63D1A" w14:textId="77777777" w:rsidR="00235F58" w:rsidRDefault="00752B97">
      <w:r>
        <w:rPr>
          <w:lang w:bidi="es-ES"/>
        </w:rPr>
        <w:t>______________________________________________</w:t>
      </w:r>
    </w:p>
    <w:p w14:paraId="2522F8D8" w14:textId="77777777" w:rsidR="00235F58" w:rsidRDefault="00752B97">
      <w:r>
        <w:rPr>
          <w:lang w:bidi="es-ES"/>
        </w:rPr>
        <w:t>Acción única a intentar:</w:t>
      </w:r>
    </w:p>
    <w:p w14:paraId="6F86D2CD" w14:textId="77777777" w:rsidR="00151F7A" w:rsidRDefault="00151F7A"/>
    <w:p w14:paraId="49B14D9C" w14:textId="77777777" w:rsidR="00235F58" w:rsidRDefault="00752B97">
      <w:r>
        <w:rPr>
          <w:lang w:bidi="es-ES"/>
        </w:rPr>
        <w:t>______________________________________________</w:t>
      </w:r>
    </w:p>
    <w:p w14:paraId="31FB3D07" w14:textId="77777777" w:rsidR="00235F58" w:rsidRDefault="00752B97">
      <w:r>
        <w:rPr>
          <w:lang w:bidi="es-ES"/>
        </w:rPr>
        <w:t>¿A quién se debe incluir?</w:t>
      </w:r>
    </w:p>
    <w:p w14:paraId="14D7D900" w14:textId="77777777" w:rsidR="00151F7A" w:rsidRDefault="00151F7A"/>
    <w:p w14:paraId="0E6109D7" w14:textId="77777777" w:rsidR="00235F58" w:rsidRDefault="00752B97">
      <w:r>
        <w:rPr>
          <w:lang w:bidi="es-ES"/>
        </w:rPr>
        <w:t>______________________________________________</w:t>
      </w:r>
    </w:p>
    <w:p w14:paraId="3BC33DD8" w14:textId="77777777" w:rsidR="00235F58" w:rsidRDefault="00752B97">
      <w:r>
        <w:rPr>
          <w:lang w:bidi="es-ES"/>
        </w:rPr>
        <w:t>Cronograma de seguimiento:</w:t>
      </w:r>
    </w:p>
    <w:p w14:paraId="089A5F34" w14:textId="77777777" w:rsidR="00151F7A" w:rsidRDefault="00151F7A"/>
    <w:p w14:paraId="4C285EE9" w14:textId="77777777" w:rsidR="00235F58" w:rsidRDefault="00752B97">
      <w:r>
        <w:rPr>
          <w:lang w:bidi="es-ES"/>
        </w:rPr>
        <w:t>______________________________________________</w:t>
      </w:r>
    </w:p>
    <w:p w14:paraId="43CDE982" w14:textId="77777777" w:rsidR="00235F58" w:rsidRDefault="00752B97">
      <w:pPr>
        <w:pBdr>
          <w:bottom w:val="single" w:sz="12" w:space="1" w:color="auto"/>
        </w:pBdr>
      </w:pPr>
      <w:r>
        <w:rPr>
          <w:lang w:bidi="es-ES"/>
        </w:rPr>
        <w:t>Apoyo o recursos necesarios:</w:t>
      </w:r>
    </w:p>
    <w:p w14:paraId="594BAC7D" w14:textId="77777777" w:rsidR="00151F7A" w:rsidRDefault="00151F7A">
      <w:pPr>
        <w:pBdr>
          <w:bottom w:val="single" w:sz="12" w:space="1" w:color="auto"/>
        </w:pBdr>
      </w:pPr>
    </w:p>
    <w:p w14:paraId="76B437A8" w14:textId="77777777" w:rsidR="00151F7A" w:rsidRDefault="00151F7A">
      <w:pPr>
        <w:pBdr>
          <w:bottom w:val="single" w:sz="12" w:space="1" w:color="auto"/>
        </w:pBdr>
      </w:pPr>
    </w:p>
    <w:p w14:paraId="6AE1E15F" w14:textId="77777777" w:rsidR="00151F7A" w:rsidRDefault="00151F7A">
      <w:pPr>
        <w:pBdr>
          <w:bottom w:val="single" w:sz="12" w:space="1" w:color="auto"/>
        </w:pBdr>
      </w:pPr>
    </w:p>
    <w:sectPr w:rsidR="00151F7A" w:rsidSect="00B74F1C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BC6EE" w14:textId="77777777" w:rsidR="0024708D" w:rsidRDefault="0024708D" w:rsidP="003B29D8">
      <w:pPr>
        <w:spacing w:after="0" w:line="240" w:lineRule="auto"/>
      </w:pPr>
      <w:r>
        <w:separator/>
      </w:r>
    </w:p>
  </w:endnote>
  <w:endnote w:type="continuationSeparator" w:id="0">
    <w:p w14:paraId="13E4FF96" w14:textId="77777777" w:rsidR="0024708D" w:rsidRDefault="0024708D" w:rsidP="003B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639D" w14:textId="3372FD4F" w:rsidR="00B9315B" w:rsidRPr="007207E2" w:rsidRDefault="003B29D8" w:rsidP="00B9315B">
    <w:pPr>
      <w:pStyle w:val="Footer"/>
      <w:rPr>
        <w:i/>
        <w:iCs/>
      </w:rPr>
    </w:pPr>
    <w:r w:rsidRPr="007207E2">
      <w:rPr>
        <w:i/>
        <w:lang w:bidi="es-ES"/>
      </w:rPr>
      <w:t xml:space="preserve">Esta hoja de trabajo fue creada por la Dra. Lidia Fonseca y puede ser utilizada y/o modificada para satisfacer las necesidades específicas de cada CIL.  Para más información sobre las instrucciones o recursos adicionales necesarios para completar la hoja de trabajo, comuníquese con </w:t>
    </w:r>
    <w:hyperlink r:id="rId1" w:history="1">
      <w:r w:rsidR="00B9315B" w:rsidRPr="007207E2">
        <w:rPr>
          <w:rStyle w:val="Hyperlink"/>
          <w:i/>
          <w:lang w:bidi="es-ES"/>
        </w:rPr>
        <w:t>info@vailrgv.org</w:t>
      </w:r>
    </w:hyperlink>
  </w:p>
  <w:p w14:paraId="1B32C25A" w14:textId="154C14BD" w:rsidR="00752B97" w:rsidRDefault="00B9315B" w:rsidP="00B9315B">
    <w:pPr>
      <w:pStyle w:val="Footer"/>
    </w:pPr>
    <w:r>
      <w:rPr>
        <w:lang w:bidi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7A17" w14:textId="77777777" w:rsidR="0024708D" w:rsidRDefault="0024708D" w:rsidP="003B29D8">
      <w:pPr>
        <w:spacing w:after="0" w:line="240" w:lineRule="auto"/>
      </w:pPr>
      <w:r>
        <w:separator/>
      </w:r>
    </w:p>
  </w:footnote>
  <w:footnote w:type="continuationSeparator" w:id="0">
    <w:p w14:paraId="594A704A" w14:textId="77777777" w:rsidR="0024708D" w:rsidRDefault="0024708D" w:rsidP="003B2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33D2" w14:textId="77777777" w:rsidR="00317F7D" w:rsidRPr="00317F7D" w:rsidRDefault="00317F7D" w:rsidP="00317F7D">
    <w:pPr>
      <w:keepNext/>
      <w:keepLines/>
      <w:spacing w:before="200" w:after="0"/>
      <w:jc w:val="center"/>
      <w:outlineLvl w:val="1"/>
      <w:rPr>
        <w:rFonts w:asciiTheme="majorHAnsi" w:eastAsiaTheme="majorEastAsia" w:hAnsiTheme="majorHAnsi" w:cstheme="majorBidi"/>
        <w:b/>
        <w:bCs/>
        <w:color w:val="4F81BD" w:themeColor="accent1"/>
        <w:sz w:val="26"/>
        <w:szCs w:val="26"/>
      </w:rPr>
    </w:pPr>
    <w:r w:rsidRPr="00317F7D">
      <w:rPr>
        <w:rFonts w:asciiTheme="majorHAnsi" w:eastAsiaTheme="majorEastAsia" w:hAnsiTheme="majorHAnsi" w:cstheme="majorBidi"/>
        <w:b/>
        <w:color w:val="4F81BD" w:themeColor="accent1"/>
        <w:sz w:val="26"/>
        <w:szCs w:val="26"/>
        <w:lang w:bidi="es-ES"/>
      </w:rPr>
      <w:t>Hoja de trabajo interactiva: reflexión sobre escenarios de alianzas</w:t>
    </w:r>
  </w:p>
  <w:p w14:paraId="43F7878B" w14:textId="4E22731E" w:rsidR="00317F7D" w:rsidRDefault="00317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2635447">
    <w:abstractNumId w:val="8"/>
  </w:num>
  <w:num w:numId="2" w16cid:durableId="1517038131">
    <w:abstractNumId w:val="6"/>
  </w:num>
  <w:num w:numId="3" w16cid:durableId="489251557">
    <w:abstractNumId w:val="5"/>
  </w:num>
  <w:num w:numId="4" w16cid:durableId="2056462780">
    <w:abstractNumId w:val="4"/>
  </w:num>
  <w:num w:numId="5" w16cid:durableId="1401827056">
    <w:abstractNumId w:val="7"/>
  </w:num>
  <w:num w:numId="6" w16cid:durableId="1153912701">
    <w:abstractNumId w:val="3"/>
  </w:num>
  <w:num w:numId="7" w16cid:durableId="1841046123">
    <w:abstractNumId w:val="2"/>
  </w:num>
  <w:num w:numId="8" w16cid:durableId="151869106">
    <w:abstractNumId w:val="1"/>
  </w:num>
  <w:num w:numId="9" w16cid:durableId="97337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1F7A"/>
    <w:rsid w:val="002222A5"/>
    <w:rsid w:val="00235F58"/>
    <w:rsid w:val="0024708D"/>
    <w:rsid w:val="00285E49"/>
    <w:rsid w:val="0029639D"/>
    <w:rsid w:val="002A3CD4"/>
    <w:rsid w:val="00317F7D"/>
    <w:rsid w:val="00326F90"/>
    <w:rsid w:val="003B29D8"/>
    <w:rsid w:val="004A3A27"/>
    <w:rsid w:val="005D0D61"/>
    <w:rsid w:val="006D3FD1"/>
    <w:rsid w:val="006F4187"/>
    <w:rsid w:val="007207E2"/>
    <w:rsid w:val="00727660"/>
    <w:rsid w:val="00752B97"/>
    <w:rsid w:val="007D6718"/>
    <w:rsid w:val="0082241A"/>
    <w:rsid w:val="00853B91"/>
    <w:rsid w:val="00A56B7F"/>
    <w:rsid w:val="00A65579"/>
    <w:rsid w:val="00AA1D8D"/>
    <w:rsid w:val="00B1718D"/>
    <w:rsid w:val="00B47730"/>
    <w:rsid w:val="00B74F1C"/>
    <w:rsid w:val="00B9315B"/>
    <w:rsid w:val="00BB5B67"/>
    <w:rsid w:val="00CB0664"/>
    <w:rsid w:val="00CC26CC"/>
    <w:rsid w:val="00DD11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D13F241-B983-6745-8C50-E33E0C6B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931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google/cYlUD3pv6ublaSb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ailrg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2323</Characters>
  <Application>Microsoft Office Word</Application>
  <DocSecurity>0</DocSecurity>
  <Lines>64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Bethany</cp:lastModifiedBy>
  <cp:revision>4</cp:revision>
  <dcterms:created xsi:type="dcterms:W3CDTF">2026-03-30T16:13:00Z</dcterms:created>
  <dcterms:modified xsi:type="dcterms:W3CDTF">2026-04-22T15:05:00Z</dcterms:modified>
  <cp:category/>
</cp:coreProperties>
</file>