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32610" w14:textId="77777777" w:rsidR="00015645" w:rsidRPr="00C109E3" w:rsidRDefault="00000000" w:rsidP="00C109E3">
      <w:pPr>
        <w:pStyle w:val="Heading1"/>
        <w:spacing w:before="0"/>
        <w:rPr>
          <w:rFonts w:ascii="Aptos" w:hAnsi="Aptos"/>
          <w:sz w:val="24"/>
          <w:szCs w:val="24"/>
        </w:rPr>
      </w:pPr>
      <w:r w:rsidRPr="00C109E3">
        <w:rPr>
          <w:rFonts w:ascii="Aptos" w:hAnsi="Aptos"/>
          <w:sz w:val="24"/>
          <w:szCs w:val="24"/>
        </w:rPr>
        <w:t>Step 1: Identify Priority Programs/Services</w:t>
      </w:r>
    </w:p>
    <w:p w14:paraId="3E272A83" w14:textId="0A7F001D" w:rsidR="008C601F" w:rsidRPr="00C109E3" w:rsidRDefault="00B80915" w:rsidP="00A45FC3">
      <w:pPr>
        <w:spacing w:after="0"/>
        <w:rPr>
          <w:rFonts w:ascii="Aptos" w:hAnsi="Aptos"/>
          <w:sz w:val="24"/>
          <w:szCs w:val="24"/>
        </w:rPr>
      </w:pPr>
      <w:r w:rsidRPr="00C109E3">
        <w:rPr>
          <w:rFonts w:ascii="Aptos" w:hAnsi="Aptos"/>
          <w:sz w:val="24"/>
          <w:szCs w:val="24"/>
        </w:rPr>
        <w:t>(</w:t>
      </w:r>
      <w:r w:rsidR="00000000" w:rsidRPr="00C109E3">
        <w:rPr>
          <w:rFonts w:ascii="Aptos" w:hAnsi="Aptos"/>
          <w:sz w:val="24"/>
          <w:szCs w:val="24"/>
        </w:rPr>
        <w:t>List 2–4 key programs or focus areas</w:t>
      </w:r>
      <w:r w:rsidR="008C601F" w:rsidRPr="00C109E3">
        <w:rPr>
          <w:rFonts w:ascii="Aptos" w:hAnsi="Aptos"/>
          <w:sz w:val="24"/>
          <w:szCs w:val="24"/>
        </w:rPr>
        <w:t xml:space="preserve"> for resource development)</w:t>
      </w:r>
      <w:r w:rsidR="00000000" w:rsidRPr="00C109E3">
        <w:rPr>
          <w:rFonts w:ascii="Aptos" w:hAnsi="Aptos"/>
          <w:sz w:val="24"/>
          <w:szCs w:val="24"/>
        </w:rPr>
        <w:br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5"/>
        <w:gridCol w:w="13961"/>
      </w:tblGrid>
      <w:tr w:rsidR="008C601F" w:rsidRPr="00C109E3" w14:paraId="444DB643" w14:textId="77777777" w:rsidTr="00A45FC3">
        <w:tc>
          <w:tcPr>
            <w:tcW w:w="224" w:type="pct"/>
          </w:tcPr>
          <w:p w14:paraId="7F96B808" w14:textId="77777777" w:rsidR="008C601F" w:rsidRPr="00C109E3" w:rsidRDefault="008C601F" w:rsidP="00B46995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109E3">
              <w:rPr>
                <w:rFonts w:ascii="Aptos" w:hAnsi="Aptos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4776" w:type="pct"/>
            <w:tcBorders>
              <w:bottom w:val="single" w:sz="4" w:space="0" w:color="auto"/>
            </w:tcBorders>
          </w:tcPr>
          <w:p w14:paraId="541EFFF1" w14:textId="77777777" w:rsidR="008C601F" w:rsidRPr="00C109E3" w:rsidRDefault="008C601F" w:rsidP="00B46995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8C601F" w:rsidRPr="00C109E3" w14:paraId="079FEB10" w14:textId="77777777" w:rsidTr="00A45FC3">
        <w:tc>
          <w:tcPr>
            <w:tcW w:w="224" w:type="pct"/>
          </w:tcPr>
          <w:p w14:paraId="74560FE3" w14:textId="77777777" w:rsidR="008C601F" w:rsidRPr="00C109E3" w:rsidRDefault="008C601F" w:rsidP="00B46995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109E3">
              <w:rPr>
                <w:rFonts w:ascii="Aptos" w:hAnsi="Aptos"/>
                <w:b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4776" w:type="pct"/>
            <w:tcBorders>
              <w:top w:val="single" w:sz="4" w:space="0" w:color="auto"/>
              <w:bottom w:val="single" w:sz="4" w:space="0" w:color="auto"/>
            </w:tcBorders>
          </w:tcPr>
          <w:p w14:paraId="24AC78B8" w14:textId="77777777" w:rsidR="008C601F" w:rsidRPr="00C109E3" w:rsidRDefault="008C601F" w:rsidP="00B46995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8C601F" w:rsidRPr="00C109E3" w14:paraId="283FE5AC" w14:textId="77777777" w:rsidTr="00A45FC3">
        <w:tc>
          <w:tcPr>
            <w:tcW w:w="224" w:type="pct"/>
          </w:tcPr>
          <w:p w14:paraId="1D096B7A" w14:textId="77777777" w:rsidR="008C601F" w:rsidRPr="00C109E3" w:rsidRDefault="008C601F" w:rsidP="00B46995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109E3">
              <w:rPr>
                <w:rFonts w:ascii="Aptos" w:hAnsi="Aptos"/>
                <w:b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4776" w:type="pct"/>
            <w:tcBorders>
              <w:top w:val="single" w:sz="4" w:space="0" w:color="auto"/>
              <w:bottom w:val="single" w:sz="4" w:space="0" w:color="auto"/>
            </w:tcBorders>
          </w:tcPr>
          <w:p w14:paraId="0D6CF6AC" w14:textId="77777777" w:rsidR="008C601F" w:rsidRPr="00C109E3" w:rsidRDefault="008C601F" w:rsidP="00B46995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8C601F" w:rsidRPr="00C109E3" w14:paraId="302A5B9C" w14:textId="77777777" w:rsidTr="00A45FC3">
        <w:tc>
          <w:tcPr>
            <w:tcW w:w="224" w:type="pct"/>
          </w:tcPr>
          <w:p w14:paraId="73118D0F" w14:textId="539DD507" w:rsidR="008C601F" w:rsidRPr="00C109E3" w:rsidRDefault="008C601F" w:rsidP="00B46995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109E3">
              <w:rPr>
                <w:rFonts w:ascii="Aptos" w:hAnsi="Aptos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776" w:type="pct"/>
            <w:tcBorders>
              <w:top w:val="single" w:sz="4" w:space="0" w:color="auto"/>
              <w:bottom w:val="single" w:sz="4" w:space="0" w:color="auto"/>
            </w:tcBorders>
          </w:tcPr>
          <w:p w14:paraId="035D5FA1" w14:textId="77777777" w:rsidR="008C601F" w:rsidRPr="00C109E3" w:rsidRDefault="008C601F" w:rsidP="00B46995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3657D78E" w14:textId="100F8327" w:rsidR="00015645" w:rsidRPr="00C109E3" w:rsidRDefault="00015645" w:rsidP="00A45FC3">
      <w:pPr>
        <w:spacing w:after="0"/>
        <w:rPr>
          <w:rFonts w:ascii="Aptos" w:hAnsi="Aptos"/>
          <w:sz w:val="24"/>
          <w:szCs w:val="24"/>
        </w:rPr>
      </w:pPr>
    </w:p>
    <w:p w14:paraId="1CEB953D" w14:textId="69A3E9FE" w:rsidR="008C601F" w:rsidRPr="00C109E3" w:rsidRDefault="00000000" w:rsidP="00A45FC3">
      <w:pPr>
        <w:pStyle w:val="Heading1"/>
        <w:rPr>
          <w:rFonts w:ascii="Aptos" w:hAnsi="Aptos"/>
          <w:sz w:val="24"/>
          <w:szCs w:val="24"/>
        </w:rPr>
      </w:pPr>
      <w:r w:rsidRPr="00C109E3">
        <w:rPr>
          <w:rFonts w:ascii="Aptos" w:hAnsi="Aptos"/>
          <w:sz w:val="24"/>
          <w:szCs w:val="24"/>
        </w:rPr>
        <w:t>Step 2: Current Funding Status</w:t>
      </w:r>
      <w:r w:rsidR="008C601F" w:rsidRPr="00C109E3">
        <w:rPr>
          <w:rFonts w:ascii="Aptos" w:hAnsi="Aptos"/>
          <w:sz w:val="24"/>
          <w:szCs w:val="24"/>
        </w:rPr>
        <w:t xml:space="preserve"> </w:t>
      </w:r>
    </w:p>
    <w:tbl>
      <w:tblPr>
        <w:tblStyle w:val="TableGrid"/>
        <w:tblW w:w="4963" w:type="pct"/>
        <w:tblInd w:w="108" w:type="dxa"/>
        <w:tblLook w:val="04A0" w:firstRow="1" w:lastRow="0" w:firstColumn="1" w:lastColumn="0" w:noHBand="0" w:noVBand="1"/>
      </w:tblPr>
      <w:tblGrid>
        <w:gridCol w:w="2815"/>
        <w:gridCol w:w="1233"/>
        <w:gridCol w:w="1349"/>
        <w:gridCol w:w="1169"/>
        <w:gridCol w:w="7942"/>
      </w:tblGrid>
      <w:tr w:rsidR="008C601F" w:rsidRPr="00C109E3" w14:paraId="5450135E" w14:textId="77777777" w:rsidTr="00C109E3">
        <w:trPr>
          <w:trHeight w:val="523"/>
        </w:trPr>
        <w:tc>
          <w:tcPr>
            <w:tcW w:w="970" w:type="pct"/>
          </w:tcPr>
          <w:p w14:paraId="10160F9B" w14:textId="002664FD" w:rsidR="008C601F" w:rsidRPr="00C109E3" w:rsidRDefault="008C601F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C109E3">
              <w:rPr>
                <w:rFonts w:ascii="Aptos" w:hAnsi="Aptos"/>
                <w:b/>
                <w:bCs/>
                <w:sz w:val="24"/>
                <w:szCs w:val="24"/>
              </w:rPr>
              <w:t>Program Service</w:t>
            </w:r>
          </w:p>
        </w:tc>
        <w:tc>
          <w:tcPr>
            <w:tcW w:w="425" w:type="pct"/>
          </w:tcPr>
          <w:p w14:paraId="39616D5F" w14:textId="60D0A535" w:rsidR="008C601F" w:rsidRPr="00C109E3" w:rsidRDefault="008C601F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C109E3">
              <w:rPr>
                <w:rFonts w:ascii="Aptos" w:hAnsi="Aptos"/>
                <w:b/>
                <w:bCs/>
                <w:sz w:val="24"/>
                <w:szCs w:val="24"/>
              </w:rPr>
              <w:t>Fully Funded</w:t>
            </w:r>
          </w:p>
        </w:tc>
        <w:tc>
          <w:tcPr>
            <w:tcW w:w="465" w:type="pct"/>
          </w:tcPr>
          <w:p w14:paraId="69ADBAF6" w14:textId="648E9F42" w:rsidR="008C601F" w:rsidRPr="00C109E3" w:rsidRDefault="008C601F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C109E3">
              <w:rPr>
                <w:rFonts w:ascii="Aptos" w:hAnsi="Aptos"/>
                <w:b/>
                <w:bCs/>
                <w:sz w:val="24"/>
                <w:szCs w:val="24"/>
              </w:rPr>
              <w:t>Partially Funded</w:t>
            </w:r>
          </w:p>
        </w:tc>
        <w:tc>
          <w:tcPr>
            <w:tcW w:w="403" w:type="pct"/>
          </w:tcPr>
          <w:p w14:paraId="48EA6D52" w14:textId="0E56F786" w:rsidR="008C601F" w:rsidRPr="00C109E3" w:rsidRDefault="008C601F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C109E3">
              <w:rPr>
                <w:rFonts w:ascii="Aptos" w:hAnsi="Aptos"/>
                <w:b/>
                <w:bCs/>
                <w:sz w:val="24"/>
                <w:szCs w:val="24"/>
              </w:rPr>
              <w:t>Not Funded</w:t>
            </w:r>
          </w:p>
        </w:tc>
        <w:tc>
          <w:tcPr>
            <w:tcW w:w="2736" w:type="pct"/>
          </w:tcPr>
          <w:p w14:paraId="6470C997" w14:textId="478729D5" w:rsidR="008C601F" w:rsidRPr="00C109E3" w:rsidRDefault="008C601F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C109E3">
              <w:rPr>
                <w:rFonts w:ascii="Aptos" w:hAnsi="Aptos"/>
                <w:b/>
                <w:bCs/>
                <w:sz w:val="24"/>
                <w:szCs w:val="24"/>
              </w:rPr>
              <w:t>Notes</w:t>
            </w:r>
          </w:p>
        </w:tc>
      </w:tr>
      <w:tr w:rsidR="008C601F" w:rsidRPr="00C109E3" w14:paraId="1F6F5A5F" w14:textId="77777777" w:rsidTr="00C109E3">
        <w:trPr>
          <w:trHeight w:val="515"/>
        </w:trPr>
        <w:tc>
          <w:tcPr>
            <w:tcW w:w="970" w:type="pct"/>
          </w:tcPr>
          <w:p w14:paraId="39ED7F83" w14:textId="77777777" w:rsidR="008C601F" w:rsidRPr="00C109E3" w:rsidRDefault="008C601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25" w:type="pct"/>
          </w:tcPr>
          <w:p w14:paraId="67419C67" w14:textId="77777777" w:rsidR="008C601F" w:rsidRPr="00C109E3" w:rsidRDefault="008C601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65" w:type="pct"/>
          </w:tcPr>
          <w:p w14:paraId="5B1A1720" w14:textId="77777777" w:rsidR="008C601F" w:rsidRPr="00C109E3" w:rsidRDefault="008C601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03" w:type="pct"/>
          </w:tcPr>
          <w:p w14:paraId="12F5FC32" w14:textId="77777777" w:rsidR="008C601F" w:rsidRPr="00C109E3" w:rsidRDefault="008C601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36" w:type="pct"/>
          </w:tcPr>
          <w:p w14:paraId="01D8CE47" w14:textId="77777777" w:rsidR="008C601F" w:rsidRPr="00C109E3" w:rsidRDefault="008C601F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C601F" w:rsidRPr="00C109E3" w14:paraId="01964494" w14:textId="77777777" w:rsidTr="00C109E3">
        <w:trPr>
          <w:trHeight w:val="534"/>
        </w:trPr>
        <w:tc>
          <w:tcPr>
            <w:tcW w:w="970" w:type="pct"/>
          </w:tcPr>
          <w:p w14:paraId="0DF8947D" w14:textId="77777777" w:rsidR="008C601F" w:rsidRPr="00C109E3" w:rsidRDefault="008C601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25" w:type="pct"/>
          </w:tcPr>
          <w:p w14:paraId="14654360" w14:textId="77777777" w:rsidR="008C601F" w:rsidRPr="00C109E3" w:rsidRDefault="008C601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65" w:type="pct"/>
          </w:tcPr>
          <w:p w14:paraId="0BD663B0" w14:textId="77777777" w:rsidR="008C601F" w:rsidRPr="00C109E3" w:rsidRDefault="008C601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03" w:type="pct"/>
          </w:tcPr>
          <w:p w14:paraId="3ABB180D" w14:textId="77777777" w:rsidR="008C601F" w:rsidRPr="00C109E3" w:rsidRDefault="008C601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36" w:type="pct"/>
          </w:tcPr>
          <w:p w14:paraId="36967EA5" w14:textId="77777777" w:rsidR="008C601F" w:rsidRPr="00C109E3" w:rsidRDefault="008C601F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8C601F" w:rsidRPr="00C109E3" w14:paraId="18D41729" w14:textId="77777777" w:rsidTr="00C109E3">
        <w:trPr>
          <w:trHeight w:val="635"/>
        </w:trPr>
        <w:tc>
          <w:tcPr>
            <w:tcW w:w="970" w:type="pct"/>
          </w:tcPr>
          <w:p w14:paraId="4E72E420" w14:textId="77777777" w:rsidR="008C601F" w:rsidRPr="00C109E3" w:rsidRDefault="008C601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25" w:type="pct"/>
          </w:tcPr>
          <w:p w14:paraId="28A68BE6" w14:textId="77777777" w:rsidR="008C601F" w:rsidRPr="00C109E3" w:rsidRDefault="008C601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65" w:type="pct"/>
          </w:tcPr>
          <w:p w14:paraId="1851BC17" w14:textId="77777777" w:rsidR="008C601F" w:rsidRPr="00C109E3" w:rsidRDefault="008C601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403" w:type="pct"/>
          </w:tcPr>
          <w:p w14:paraId="12A9876A" w14:textId="77777777" w:rsidR="008C601F" w:rsidRPr="00C109E3" w:rsidRDefault="008C601F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736" w:type="pct"/>
          </w:tcPr>
          <w:p w14:paraId="0CBCA4CF" w14:textId="77777777" w:rsidR="008C601F" w:rsidRPr="00C109E3" w:rsidRDefault="008C601F">
            <w:pPr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59CF377B" w14:textId="100386E0" w:rsidR="008C601F" w:rsidRPr="00C109E3" w:rsidRDefault="008C601F" w:rsidP="00A45FC3">
      <w:pPr>
        <w:spacing w:after="0"/>
        <w:rPr>
          <w:rFonts w:ascii="Aptos" w:hAnsi="Aptos"/>
          <w:sz w:val="24"/>
          <w:szCs w:val="24"/>
        </w:rPr>
      </w:pPr>
    </w:p>
    <w:p w14:paraId="77FAC576" w14:textId="77777777" w:rsidR="00015645" w:rsidRPr="00C109E3" w:rsidRDefault="00000000">
      <w:pPr>
        <w:pStyle w:val="Heading1"/>
        <w:rPr>
          <w:rFonts w:ascii="Aptos" w:hAnsi="Aptos"/>
          <w:sz w:val="24"/>
          <w:szCs w:val="24"/>
        </w:rPr>
      </w:pPr>
      <w:r w:rsidRPr="00C109E3">
        <w:rPr>
          <w:rFonts w:ascii="Aptos" w:hAnsi="Aptos"/>
          <w:sz w:val="24"/>
          <w:szCs w:val="24"/>
        </w:rPr>
        <w:t>Step 3: Identify Funding Gap or Opportunity</w:t>
      </w:r>
    </w:p>
    <w:p w14:paraId="5048A4AA" w14:textId="1B392FDB" w:rsidR="008C601F" w:rsidRPr="00C109E3" w:rsidRDefault="008C601F" w:rsidP="008C601F">
      <w:pPr>
        <w:rPr>
          <w:rFonts w:ascii="Aptos" w:hAnsi="Aptos"/>
          <w:sz w:val="24"/>
          <w:szCs w:val="24"/>
        </w:rPr>
      </w:pPr>
      <w:r w:rsidRPr="00C109E3">
        <w:rPr>
          <w:rFonts w:ascii="Aptos" w:hAnsi="Aptos"/>
          <w:sz w:val="24"/>
          <w:szCs w:val="24"/>
        </w:rPr>
        <w:t>(What specifically is needed? Be clear—amount, type, or resource)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8"/>
        <w:gridCol w:w="2879"/>
        <w:gridCol w:w="8299"/>
      </w:tblGrid>
      <w:tr w:rsidR="00B80915" w:rsidRPr="00C109E3" w14:paraId="38378FFD" w14:textId="77777777" w:rsidTr="00C109E3">
        <w:tc>
          <w:tcPr>
            <w:tcW w:w="1176" w:type="pct"/>
          </w:tcPr>
          <w:p w14:paraId="1D8EF805" w14:textId="621AE433" w:rsidR="00B80915" w:rsidRPr="00C109E3" w:rsidRDefault="00B80915" w:rsidP="00C109E3">
            <w:pPr>
              <w:spacing w:line="360" w:lineRule="auto"/>
              <w:jc w:val="right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109E3">
              <w:rPr>
                <w:rFonts w:ascii="Aptos" w:hAnsi="Aptos"/>
                <w:b/>
                <w:bCs/>
                <w:sz w:val="24"/>
                <w:szCs w:val="24"/>
              </w:rPr>
              <w:t>Gap/Need:</w:t>
            </w:r>
            <w:r w:rsidR="00C109E3">
              <w:rPr>
                <w:rFonts w:ascii="Aptos" w:hAnsi="Aptos"/>
                <w:b/>
                <w:bCs/>
                <w:sz w:val="24"/>
                <w:szCs w:val="24"/>
              </w:rPr>
              <w:t xml:space="preserve">  </w:t>
            </w:r>
            <w:r w:rsidRPr="00C109E3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24" w:type="pct"/>
            <w:gridSpan w:val="2"/>
            <w:tcBorders>
              <w:bottom w:val="single" w:sz="4" w:space="0" w:color="auto"/>
            </w:tcBorders>
          </w:tcPr>
          <w:p w14:paraId="10CD8A19" w14:textId="77777777" w:rsidR="00B80915" w:rsidRPr="00C109E3" w:rsidRDefault="00B80915" w:rsidP="00B46995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B80915" w:rsidRPr="00C109E3" w14:paraId="3800BE06" w14:textId="77777777" w:rsidTr="00C109E3">
        <w:tc>
          <w:tcPr>
            <w:tcW w:w="1176" w:type="pct"/>
          </w:tcPr>
          <w:p w14:paraId="469BAB83" w14:textId="7E85BA35" w:rsidR="00B80915" w:rsidRPr="00C109E3" w:rsidRDefault="00B80915" w:rsidP="00C109E3">
            <w:pPr>
              <w:spacing w:line="360" w:lineRule="auto"/>
              <w:jc w:val="right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109E3">
              <w:rPr>
                <w:rFonts w:ascii="Aptos" w:hAnsi="Aptos"/>
                <w:b/>
                <w:bCs/>
                <w:sz w:val="24"/>
                <w:szCs w:val="24"/>
              </w:rPr>
              <w:t>Estimated Amount/Value</w:t>
            </w:r>
            <w:r w:rsidR="00C109E3">
              <w:rPr>
                <w:rFonts w:ascii="Aptos" w:hAnsi="Aptos"/>
                <w:b/>
                <w:bCs/>
                <w:sz w:val="24"/>
                <w:szCs w:val="24"/>
              </w:rPr>
              <w:t xml:space="preserve">: </w:t>
            </w:r>
            <w:r w:rsidRPr="00C109E3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2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0F88D2" w14:textId="77777777" w:rsidR="00B80915" w:rsidRPr="00C109E3" w:rsidRDefault="00B80915" w:rsidP="00B46995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A45FC3" w:rsidRPr="00C109E3" w14:paraId="204DF0CA" w14:textId="77777777" w:rsidTr="00C109E3">
        <w:trPr>
          <w:trHeight w:val="1205"/>
        </w:trPr>
        <w:tc>
          <w:tcPr>
            <w:tcW w:w="1176" w:type="pct"/>
          </w:tcPr>
          <w:p w14:paraId="069C84A1" w14:textId="4CABD91B" w:rsidR="00A45FC3" w:rsidRPr="00C109E3" w:rsidRDefault="00A45FC3" w:rsidP="00C109E3">
            <w:pPr>
              <w:jc w:val="right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109E3">
              <w:rPr>
                <w:rFonts w:ascii="Aptos" w:hAnsi="Aptos"/>
                <w:b/>
                <w:bCs/>
                <w:sz w:val="24"/>
                <w:szCs w:val="24"/>
              </w:rPr>
              <w:t xml:space="preserve"> Type: (Check all that apply)</w:t>
            </w:r>
            <w:r w:rsidRPr="00C109E3">
              <w:rPr>
                <w:rFonts w:ascii="Aptos" w:hAnsi="Aptos"/>
                <w:b/>
                <w:bCs/>
                <w:sz w:val="24"/>
                <w:szCs w:val="24"/>
              </w:rPr>
              <w:t xml:space="preserve">: </w:t>
            </w:r>
          </w:p>
          <w:p w14:paraId="19BE4971" w14:textId="5A1CEF8A" w:rsidR="00A45FC3" w:rsidRPr="00C109E3" w:rsidRDefault="00A45FC3" w:rsidP="00C109E3">
            <w:pPr>
              <w:jc w:val="right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4" w:space="0" w:color="auto"/>
            </w:tcBorders>
          </w:tcPr>
          <w:p w14:paraId="1AB07AAC" w14:textId="77777777" w:rsidR="00A45FC3" w:rsidRPr="00C109E3" w:rsidRDefault="00A45FC3" w:rsidP="00A45FC3">
            <w:pPr>
              <w:pStyle w:val="ListParagraph"/>
              <w:numPr>
                <w:ilvl w:val="0"/>
                <w:numId w:val="10"/>
              </w:num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C109E3">
              <w:rPr>
                <w:rFonts w:ascii="Aptos" w:hAnsi="Aptos"/>
                <w:b/>
                <w:bCs/>
                <w:sz w:val="24"/>
                <w:szCs w:val="24"/>
              </w:rPr>
              <w:t xml:space="preserve">Grant </w:t>
            </w:r>
          </w:p>
          <w:p w14:paraId="32C3904E" w14:textId="77777777" w:rsidR="00C109E3" w:rsidRPr="00C109E3" w:rsidRDefault="00A45FC3" w:rsidP="00C109E3">
            <w:pPr>
              <w:pStyle w:val="ListParagraph"/>
              <w:numPr>
                <w:ilvl w:val="0"/>
                <w:numId w:val="10"/>
              </w:numPr>
              <w:spacing w:before="24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109E3">
              <w:rPr>
                <w:rFonts w:ascii="Aptos" w:hAnsi="Aptos"/>
                <w:b/>
                <w:bCs/>
                <w:sz w:val="24"/>
                <w:szCs w:val="24"/>
              </w:rPr>
              <w:t>Individual Giving</w:t>
            </w:r>
          </w:p>
          <w:p w14:paraId="04B9E9FB" w14:textId="7B8B86E9" w:rsidR="00A45FC3" w:rsidRPr="00C109E3" w:rsidRDefault="00A45FC3" w:rsidP="00C109E3">
            <w:pPr>
              <w:pStyle w:val="ListParagraph"/>
              <w:numPr>
                <w:ilvl w:val="0"/>
                <w:numId w:val="10"/>
              </w:numPr>
              <w:spacing w:before="24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109E3">
              <w:rPr>
                <w:rFonts w:ascii="Aptos" w:hAnsi="Aptos"/>
                <w:b/>
                <w:bCs/>
                <w:sz w:val="24"/>
                <w:szCs w:val="24"/>
              </w:rPr>
              <w:t>Event</w:t>
            </w:r>
          </w:p>
          <w:p w14:paraId="68D1B4C1" w14:textId="667B922B" w:rsidR="00A45FC3" w:rsidRPr="00C109E3" w:rsidRDefault="00A45FC3" w:rsidP="00A45FC3">
            <w:pPr>
              <w:pStyle w:val="ListParagraph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2839" w:type="pct"/>
            <w:tcBorders>
              <w:top w:val="single" w:sz="4" w:space="0" w:color="auto"/>
            </w:tcBorders>
          </w:tcPr>
          <w:p w14:paraId="03F2E48A" w14:textId="57BF8156" w:rsidR="00A45FC3" w:rsidRPr="00C109E3" w:rsidRDefault="00A45FC3" w:rsidP="00B80915">
            <w:pPr>
              <w:pStyle w:val="ListParagraph"/>
              <w:numPr>
                <w:ilvl w:val="0"/>
                <w:numId w:val="10"/>
              </w:num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C109E3">
              <w:rPr>
                <w:rFonts w:ascii="Aptos" w:hAnsi="Aptos"/>
                <w:b/>
                <w:bCs/>
                <w:sz w:val="24"/>
                <w:szCs w:val="24"/>
              </w:rPr>
              <w:t>In-kind</w:t>
            </w:r>
          </w:p>
          <w:p w14:paraId="494B8A6B" w14:textId="77777777" w:rsidR="00A45FC3" w:rsidRPr="00C109E3" w:rsidRDefault="00A45FC3" w:rsidP="00A45FC3">
            <w:pPr>
              <w:pStyle w:val="ListParagraph"/>
              <w:numPr>
                <w:ilvl w:val="0"/>
                <w:numId w:val="10"/>
              </w:num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C109E3">
              <w:rPr>
                <w:rFonts w:ascii="Aptos" w:hAnsi="Aptos"/>
                <w:b/>
                <w:bCs/>
                <w:sz w:val="24"/>
                <w:szCs w:val="24"/>
              </w:rPr>
              <w:t xml:space="preserve">Fee-for-Service </w:t>
            </w:r>
          </w:p>
          <w:p w14:paraId="72C6CB59" w14:textId="4F7BCEC1" w:rsidR="00C109E3" w:rsidRPr="00C109E3" w:rsidRDefault="00C109E3" w:rsidP="00A45FC3">
            <w:pPr>
              <w:pStyle w:val="ListParagraph"/>
              <w:numPr>
                <w:ilvl w:val="0"/>
                <w:numId w:val="10"/>
              </w:num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C109E3">
              <w:rPr>
                <w:rFonts w:ascii="Aptos" w:hAnsi="Aptos"/>
                <w:b/>
                <w:bCs/>
                <w:sz w:val="24"/>
                <w:szCs w:val="24"/>
              </w:rPr>
              <w:t>Partnership</w:t>
            </w:r>
          </w:p>
          <w:p w14:paraId="41BD9019" w14:textId="0BD4E45C" w:rsidR="00A45FC3" w:rsidRPr="00C109E3" w:rsidRDefault="00A45FC3" w:rsidP="00C109E3">
            <w:pPr>
              <w:jc w:val="right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</w:tbl>
    <w:p w14:paraId="550649FA" w14:textId="77777777" w:rsidR="00015645" w:rsidRPr="00C109E3" w:rsidRDefault="00000000">
      <w:pPr>
        <w:pStyle w:val="Heading1"/>
        <w:rPr>
          <w:rFonts w:ascii="Aptos" w:hAnsi="Aptos"/>
          <w:sz w:val="24"/>
          <w:szCs w:val="24"/>
        </w:rPr>
      </w:pPr>
      <w:r w:rsidRPr="00C109E3">
        <w:rPr>
          <w:rFonts w:ascii="Aptos" w:hAnsi="Aptos"/>
          <w:sz w:val="24"/>
          <w:szCs w:val="24"/>
        </w:rPr>
        <w:lastRenderedPageBreak/>
        <w:t>Step 4: Existing Resources &amp; Strengths</w:t>
      </w:r>
    </w:p>
    <w:p w14:paraId="6D50D1B0" w14:textId="4BDBF0C9" w:rsidR="00015645" w:rsidRPr="00C109E3" w:rsidRDefault="008C601F">
      <w:pPr>
        <w:rPr>
          <w:rFonts w:ascii="Aptos" w:hAnsi="Aptos"/>
          <w:sz w:val="24"/>
          <w:szCs w:val="24"/>
        </w:rPr>
      </w:pPr>
      <w:r w:rsidRPr="00C109E3">
        <w:rPr>
          <w:rFonts w:ascii="Aptos" w:hAnsi="Aptos"/>
          <w:sz w:val="24"/>
          <w:szCs w:val="24"/>
        </w:rPr>
        <w:t>(What do you already have that supports this?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11538"/>
      </w:tblGrid>
      <w:tr w:rsidR="00A45FC3" w:rsidRPr="00C109E3" w14:paraId="5AE266E6" w14:textId="77777777" w:rsidTr="00C109E3">
        <w:tc>
          <w:tcPr>
            <w:tcW w:w="1053" w:type="pct"/>
          </w:tcPr>
          <w:p w14:paraId="118862B0" w14:textId="77E5BAC8" w:rsidR="00A45FC3" w:rsidRPr="00C109E3" w:rsidRDefault="00A45FC3" w:rsidP="00C109E3">
            <w:pPr>
              <w:spacing w:line="360" w:lineRule="auto"/>
              <w:jc w:val="right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109E3">
              <w:rPr>
                <w:rFonts w:ascii="Aptos" w:hAnsi="Aptos"/>
                <w:b/>
                <w:bCs/>
                <w:sz w:val="24"/>
                <w:szCs w:val="24"/>
              </w:rPr>
              <w:t xml:space="preserve">Current funding sources: </w:t>
            </w:r>
            <w:r w:rsidRPr="00C109E3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47" w:type="pct"/>
            <w:tcBorders>
              <w:bottom w:val="single" w:sz="4" w:space="0" w:color="auto"/>
            </w:tcBorders>
          </w:tcPr>
          <w:p w14:paraId="383EC398" w14:textId="77777777" w:rsidR="00A45FC3" w:rsidRPr="00C109E3" w:rsidRDefault="00A45FC3" w:rsidP="00B46995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A45FC3" w:rsidRPr="00C109E3" w14:paraId="3F7E8D76" w14:textId="77777777" w:rsidTr="00C109E3">
        <w:tc>
          <w:tcPr>
            <w:tcW w:w="1053" w:type="pct"/>
          </w:tcPr>
          <w:p w14:paraId="3A9266BD" w14:textId="5B25A226" w:rsidR="00A45FC3" w:rsidRPr="00C109E3" w:rsidRDefault="00A45FC3" w:rsidP="00C109E3">
            <w:pPr>
              <w:spacing w:line="360" w:lineRule="auto"/>
              <w:jc w:val="right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109E3">
              <w:rPr>
                <w:rFonts w:ascii="Aptos" w:hAnsi="Aptos"/>
                <w:b/>
                <w:bCs/>
                <w:sz w:val="24"/>
                <w:szCs w:val="24"/>
              </w:rPr>
              <w:t>Partnerships:</w:t>
            </w:r>
            <w:r w:rsidRPr="00C109E3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47" w:type="pct"/>
            <w:tcBorders>
              <w:top w:val="single" w:sz="4" w:space="0" w:color="auto"/>
              <w:bottom w:val="single" w:sz="4" w:space="0" w:color="auto"/>
            </w:tcBorders>
          </w:tcPr>
          <w:p w14:paraId="1D7C2AB1" w14:textId="77777777" w:rsidR="00A45FC3" w:rsidRPr="00C109E3" w:rsidRDefault="00A45FC3" w:rsidP="00B46995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A45FC3" w:rsidRPr="00C109E3" w14:paraId="47B80E6A" w14:textId="77777777" w:rsidTr="00C109E3">
        <w:tc>
          <w:tcPr>
            <w:tcW w:w="1053" w:type="pct"/>
          </w:tcPr>
          <w:p w14:paraId="7505B471" w14:textId="0288642E" w:rsidR="00A45FC3" w:rsidRPr="00C109E3" w:rsidRDefault="00A45FC3" w:rsidP="00C109E3">
            <w:pPr>
              <w:spacing w:line="360" w:lineRule="auto"/>
              <w:jc w:val="right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109E3">
              <w:rPr>
                <w:rFonts w:ascii="Aptos" w:hAnsi="Aptos"/>
                <w:b/>
                <w:bCs/>
                <w:sz w:val="24"/>
                <w:szCs w:val="24"/>
              </w:rPr>
              <w:t>Staff capacity/skills:</w:t>
            </w:r>
            <w:r w:rsidRPr="00C109E3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47" w:type="pct"/>
            <w:tcBorders>
              <w:top w:val="single" w:sz="4" w:space="0" w:color="auto"/>
              <w:bottom w:val="single" w:sz="4" w:space="0" w:color="auto"/>
            </w:tcBorders>
          </w:tcPr>
          <w:p w14:paraId="76E84550" w14:textId="77777777" w:rsidR="00A45FC3" w:rsidRPr="00C109E3" w:rsidRDefault="00A45FC3" w:rsidP="00B46995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A45FC3" w:rsidRPr="00C109E3" w14:paraId="221A51E7" w14:textId="77777777" w:rsidTr="00C109E3">
        <w:tc>
          <w:tcPr>
            <w:tcW w:w="1053" w:type="pct"/>
          </w:tcPr>
          <w:p w14:paraId="16196ACD" w14:textId="23DE8150" w:rsidR="00A45FC3" w:rsidRPr="00C109E3" w:rsidRDefault="00A45FC3" w:rsidP="00C109E3">
            <w:pPr>
              <w:spacing w:line="360" w:lineRule="auto"/>
              <w:jc w:val="right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109E3">
              <w:rPr>
                <w:rFonts w:ascii="Aptos" w:hAnsi="Aptos"/>
                <w:b/>
                <w:bCs/>
                <w:sz w:val="24"/>
                <w:szCs w:val="24"/>
              </w:rPr>
              <w:t xml:space="preserve">Other strengths: </w:t>
            </w:r>
          </w:p>
        </w:tc>
        <w:tc>
          <w:tcPr>
            <w:tcW w:w="3947" w:type="pct"/>
            <w:tcBorders>
              <w:top w:val="single" w:sz="4" w:space="0" w:color="auto"/>
              <w:bottom w:val="single" w:sz="4" w:space="0" w:color="auto"/>
            </w:tcBorders>
          </w:tcPr>
          <w:p w14:paraId="68230240" w14:textId="77777777" w:rsidR="00A45FC3" w:rsidRPr="00C109E3" w:rsidRDefault="00A45FC3" w:rsidP="00B46995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788E98CA" w14:textId="77777777" w:rsidR="00A45FC3" w:rsidRPr="00C109E3" w:rsidRDefault="00A45FC3" w:rsidP="00A45FC3">
      <w:pPr>
        <w:spacing w:after="0"/>
        <w:rPr>
          <w:rFonts w:ascii="Aptos" w:hAnsi="Aptos"/>
          <w:sz w:val="24"/>
          <w:szCs w:val="24"/>
        </w:rPr>
      </w:pPr>
    </w:p>
    <w:p w14:paraId="50892CEC" w14:textId="77777777" w:rsidR="00015645" w:rsidRPr="00C109E3" w:rsidRDefault="00000000">
      <w:pPr>
        <w:pStyle w:val="Heading1"/>
        <w:rPr>
          <w:rFonts w:ascii="Aptos" w:hAnsi="Aptos"/>
          <w:sz w:val="24"/>
          <w:szCs w:val="24"/>
        </w:rPr>
      </w:pPr>
      <w:r w:rsidRPr="00C109E3">
        <w:rPr>
          <w:rFonts w:ascii="Aptos" w:hAnsi="Aptos"/>
          <w:sz w:val="24"/>
          <w:szCs w:val="24"/>
        </w:rPr>
        <w:t>Step 5: Opportunities to Leverage Resources</w:t>
      </w:r>
    </w:p>
    <w:p w14:paraId="75A3096F" w14:textId="5D17E995" w:rsidR="008C601F" w:rsidRPr="00C109E3" w:rsidRDefault="00C109E3" w:rsidP="008C601F">
      <w:pPr>
        <w:rPr>
          <w:rFonts w:ascii="Aptos" w:hAnsi="Aptos"/>
          <w:i/>
          <w:iCs/>
          <w:sz w:val="24"/>
          <w:szCs w:val="24"/>
        </w:rPr>
      </w:pPr>
      <w:r w:rsidRPr="00C109E3">
        <w:rPr>
          <w:rFonts w:ascii="Aptos" w:hAnsi="Aptos"/>
          <w:i/>
          <w:iCs/>
          <w:sz w:val="24"/>
          <w:szCs w:val="24"/>
        </w:rPr>
        <w:t>(</w:t>
      </w:r>
      <w:r w:rsidRPr="00C109E3">
        <w:rPr>
          <w:rFonts w:ascii="Aptos" w:hAnsi="Aptos"/>
          <w:i/>
          <w:iCs/>
          <w:sz w:val="24"/>
          <w:szCs w:val="24"/>
        </w:rPr>
        <w:t>How can existing assets generate or support new resources?)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5"/>
        <w:gridCol w:w="13961"/>
      </w:tblGrid>
      <w:tr w:rsidR="008C601F" w:rsidRPr="00C109E3" w14:paraId="45D71D3E" w14:textId="4A047A22" w:rsidTr="00A45FC3">
        <w:tc>
          <w:tcPr>
            <w:tcW w:w="224" w:type="pct"/>
          </w:tcPr>
          <w:p w14:paraId="4CF3F3A7" w14:textId="78DCE568" w:rsidR="008C601F" w:rsidRPr="00C109E3" w:rsidRDefault="008C601F" w:rsidP="008C601F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109E3">
              <w:rPr>
                <w:rFonts w:ascii="Aptos" w:hAnsi="Aptos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4776" w:type="pct"/>
            <w:tcBorders>
              <w:bottom w:val="single" w:sz="4" w:space="0" w:color="auto"/>
            </w:tcBorders>
          </w:tcPr>
          <w:p w14:paraId="28CE47F0" w14:textId="77777777" w:rsidR="008C601F" w:rsidRPr="00C109E3" w:rsidRDefault="008C601F" w:rsidP="008C601F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8C601F" w:rsidRPr="00C109E3" w14:paraId="043CE0ED" w14:textId="0CAA9703" w:rsidTr="00A45FC3">
        <w:tc>
          <w:tcPr>
            <w:tcW w:w="224" w:type="pct"/>
          </w:tcPr>
          <w:p w14:paraId="6889A99D" w14:textId="7BF5EC6B" w:rsidR="008C601F" w:rsidRPr="00C109E3" w:rsidRDefault="008C601F" w:rsidP="008C601F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109E3">
              <w:rPr>
                <w:rFonts w:ascii="Aptos" w:hAnsi="Aptos"/>
                <w:b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4776" w:type="pct"/>
            <w:tcBorders>
              <w:top w:val="single" w:sz="4" w:space="0" w:color="auto"/>
              <w:bottom w:val="single" w:sz="4" w:space="0" w:color="auto"/>
            </w:tcBorders>
          </w:tcPr>
          <w:p w14:paraId="076FF2E2" w14:textId="77777777" w:rsidR="008C601F" w:rsidRPr="00C109E3" w:rsidRDefault="008C601F" w:rsidP="008C601F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8C601F" w:rsidRPr="00C109E3" w14:paraId="0B0D9C48" w14:textId="6CC582B1" w:rsidTr="00A45FC3">
        <w:tc>
          <w:tcPr>
            <w:tcW w:w="224" w:type="pct"/>
          </w:tcPr>
          <w:p w14:paraId="2E8DA55D" w14:textId="04A4A1B3" w:rsidR="008C601F" w:rsidRPr="00C109E3" w:rsidRDefault="008C601F" w:rsidP="008C601F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109E3">
              <w:rPr>
                <w:rFonts w:ascii="Aptos" w:hAnsi="Aptos"/>
                <w:b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4776" w:type="pct"/>
            <w:tcBorders>
              <w:top w:val="single" w:sz="4" w:space="0" w:color="auto"/>
              <w:bottom w:val="single" w:sz="4" w:space="0" w:color="auto"/>
            </w:tcBorders>
          </w:tcPr>
          <w:p w14:paraId="7033C226" w14:textId="77777777" w:rsidR="008C601F" w:rsidRPr="00C109E3" w:rsidRDefault="008C601F" w:rsidP="008C601F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3BD7D401" w14:textId="2765560D" w:rsidR="008C601F" w:rsidRPr="00C109E3" w:rsidRDefault="008C601F" w:rsidP="00A45FC3">
      <w:pPr>
        <w:spacing w:after="0"/>
        <w:rPr>
          <w:rFonts w:ascii="Aptos" w:hAnsi="Aptos"/>
          <w:sz w:val="24"/>
          <w:szCs w:val="24"/>
        </w:rPr>
      </w:pPr>
    </w:p>
    <w:p w14:paraId="772EB506" w14:textId="77777777" w:rsidR="00015645" w:rsidRPr="00C109E3" w:rsidRDefault="00000000">
      <w:pPr>
        <w:pStyle w:val="Heading1"/>
        <w:rPr>
          <w:rFonts w:ascii="Aptos" w:hAnsi="Aptos"/>
          <w:sz w:val="24"/>
          <w:szCs w:val="24"/>
        </w:rPr>
      </w:pPr>
      <w:r w:rsidRPr="00C109E3">
        <w:rPr>
          <w:rFonts w:ascii="Aptos" w:hAnsi="Aptos"/>
          <w:sz w:val="24"/>
          <w:szCs w:val="24"/>
        </w:rPr>
        <w:t>Step 6: Define a Clear Goal</w:t>
      </w:r>
    </w:p>
    <w:p w14:paraId="55E39001" w14:textId="32BC2F4E" w:rsidR="00015645" w:rsidRPr="00C109E3" w:rsidRDefault="008C601F">
      <w:pPr>
        <w:rPr>
          <w:rFonts w:ascii="Aptos" w:hAnsi="Aptos"/>
          <w:i/>
          <w:iCs/>
          <w:sz w:val="24"/>
          <w:szCs w:val="24"/>
        </w:rPr>
      </w:pPr>
      <w:r w:rsidRPr="00C109E3">
        <w:rPr>
          <w:rFonts w:ascii="Aptos" w:hAnsi="Aptos"/>
          <w:i/>
          <w:iCs/>
          <w:sz w:val="24"/>
          <w:szCs w:val="24"/>
        </w:rPr>
        <w:t>(Turn your gap into a goal)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12257"/>
      </w:tblGrid>
      <w:tr w:rsidR="008C601F" w:rsidRPr="00C109E3" w14:paraId="4083B7B2" w14:textId="77777777" w:rsidTr="00C109E3">
        <w:tc>
          <w:tcPr>
            <w:tcW w:w="807" w:type="pct"/>
          </w:tcPr>
          <w:p w14:paraId="4E7C84EF" w14:textId="34917C30" w:rsidR="008C601F" w:rsidRPr="00C109E3" w:rsidRDefault="008C601F" w:rsidP="00C109E3">
            <w:pPr>
              <w:spacing w:line="360" w:lineRule="auto"/>
              <w:jc w:val="right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109E3">
              <w:rPr>
                <w:rFonts w:ascii="Aptos" w:hAnsi="Aptos"/>
                <w:b/>
                <w:bCs/>
                <w:sz w:val="24"/>
                <w:szCs w:val="24"/>
              </w:rPr>
              <w:t xml:space="preserve">Goal: </w:t>
            </w:r>
            <w:r w:rsidRPr="00C109E3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93" w:type="pct"/>
            <w:tcBorders>
              <w:bottom w:val="single" w:sz="4" w:space="0" w:color="auto"/>
            </w:tcBorders>
          </w:tcPr>
          <w:p w14:paraId="1A04AD94" w14:textId="77777777" w:rsidR="008C601F" w:rsidRPr="00C109E3" w:rsidRDefault="008C601F" w:rsidP="00B46995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8C601F" w:rsidRPr="00C109E3" w14:paraId="7B37A7EA" w14:textId="77777777" w:rsidTr="00C109E3">
        <w:tc>
          <w:tcPr>
            <w:tcW w:w="807" w:type="pct"/>
          </w:tcPr>
          <w:p w14:paraId="182AF298" w14:textId="748D1A7A" w:rsidR="008C601F" w:rsidRPr="00C109E3" w:rsidRDefault="008C601F" w:rsidP="00C109E3">
            <w:pPr>
              <w:spacing w:line="360" w:lineRule="auto"/>
              <w:jc w:val="right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109E3">
              <w:rPr>
                <w:rFonts w:ascii="Aptos" w:hAnsi="Aptos"/>
                <w:b/>
                <w:bCs/>
                <w:sz w:val="24"/>
                <w:szCs w:val="24"/>
              </w:rPr>
              <w:t>Objective</w:t>
            </w:r>
            <w:r w:rsidR="00C109E3" w:rsidRPr="00C109E3">
              <w:rPr>
                <w:rFonts w:ascii="Aptos" w:hAnsi="Aptos"/>
                <w:b/>
                <w:bCs/>
                <w:sz w:val="24"/>
                <w:szCs w:val="24"/>
              </w:rPr>
              <w:t xml:space="preserve"> (specific + measurable)</w:t>
            </w:r>
            <w:r w:rsidRPr="00C109E3">
              <w:rPr>
                <w:rFonts w:ascii="Aptos" w:hAnsi="Aptos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4193" w:type="pct"/>
            <w:tcBorders>
              <w:top w:val="single" w:sz="4" w:space="0" w:color="auto"/>
              <w:bottom w:val="single" w:sz="4" w:space="0" w:color="auto"/>
            </w:tcBorders>
          </w:tcPr>
          <w:p w14:paraId="42A97D45" w14:textId="77777777" w:rsidR="008C601F" w:rsidRPr="00C109E3" w:rsidRDefault="008C601F" w:rsidP="00B46995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1720557E" w14:textId="77777777" w:rsidR="008C601F" w:rsidRDefault="008C601F" w:rsidP="00A45FC3">
      <w:pPr>
        <w:spacing w:after="0"/>
        <w:rPr>
          <w:rFonts w:ascii="Aptos" w:hAnsi="Aptos"/>
          <w:sz w:val="24"/>
          <w:szCs w:val="24"/>
        </w:rPr>
      </w:pPr>
    </w:p>
    <w:p w14:paraId="5D8A2732" w14:textId="77777777" w:rsidR="00C109E3" w:rsidRPr="00C109E3" w:rsidRDefault="00C109E3" w:rsidP="00A45FC3">
      <w:pPr>
        <w:spacing w:after="0"/>
        <w:rPr>
          <w:rFonts w:ascii="Aptos" w:hAnsi="Aptos"/>
          <w:sz w:val="24"/>
          <w:szCs w:val="24"/>
        </w:rPr>
      </w:pPr>
    </w:p>
    <w:p w14:paraId="0A2C222C" w14:textId="6BA7A995" w:rsidR="00B80915" w:rsidRPr="00C109E3" w:rsidRDefault="00B80915" w:rsidP="00B80915">
      <w:pPr>
        <w:pStyle w:val="Heading1"/>
        <w:rPr>
          <w:rFonts w:ascii="Aptos" w:hAnsi="Aptos"/>
          <w:sz w:val="24"/>
          <w:szCs w:val="24"/>
        </w:rPr>
      </w:pPr>
      <w:r w:rsidRPr="00C109E3">
        <w:rPr>
          <w:rFonts w:ascii="Aptos" w:hAnsi="Aptos"/>
          <w:sz w:val="24"/>
          <w:szCs w:val="24"/>
        </w:rPr>
        <w:lastRenderedPageBreak/>
        <w:t xml:space="preserve">Step </w:t>
      </w:r>
      <w:r w:rsidRPr="00C109E3">
        <w:rPr>
          <w:rFonts w:ascii="Aptos" w:hAnsi="Aptos"/>
          <w:sz w:val="24"/>
          <w:szCs w:val="24"/>
        </w:rPr>
        <w:t>7</w:t>
      </w:r>
      <w:r w:rsidRPr="00C109E3">
        <w:rPr>
          <w:rFonts w:ascii="Aptos" w:hAnsi="Aptos"/>
          <w:sz w:val="24"/>
          <w:szCs w:val="24"/>
        </w:rPr>
        <w:t xml:space="preserve">: </w:t>
      </w:r>
      <w:r w:rsidRPr="00C109E3">
        <w:rPr>
          <w:sz w:val="24"/>
          <w:szCs w:val="24"/>
        </w:rPr>
        <w:t>Expected Outcomes (What does success look like?)</w:t>
      </w:r>
    </w:p>
    <w:p w14:paraId="5A27B0FF" w14:textId="5B108BAD" w:rsidR="00B80915" w:rsidRPr="00C109E3" w:rsidRDefault="00B80915" w:rsidP="00B80915">
      <w:pPr>
        <w:rPr>
          <w:rFonts w:ascii="Aptos" w:hAnsi="Aptos"/>
          <w:sz w:val="24"/>
          <w:szCs w:val="24"/>
        </w:rPr>
      </w:pPr>
      <w:r w:rsidRPr="00C109E3">
        <w:rPr>
          <w:rFonts w:ascii="Aptos" w:hAnsi="Aptos"/>
          <w:sz w:val="24"/>
          <w:szCs w:val="24"/>
        </w:rPr>
        <w:t>(Describe what will be true if this goal is achieved—think results, not activities)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16"/>
      </w:tblGrid>
      <w:tr w:rsidR="00B80915" w:rsidRPr="00C109E3" w14:paraId="7661E621" w14:textId="77777777" w:rsidTr="00A45FC3">
        <w:tc>
          <w:tcPr>
            <w:tcW w:w="5000" w:type="pct"/>
            <w:tcBorders>
              <w:bottom w:val="single" w:sz="4" w:space="0" w:color="auto"/>
            </w:tcBorders>
          </w:tcPr>
          <w:p w14:paraId="7B8347AE" w14:textId="77777777" w:rsidR="00B80915" w:rsidRPr="00C109E3" w:rsidRDefault="00B80915" w:rsidP="00B46995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B80915" w:rsidRPr="00C109E3" w14:paraId="157B5C36" w14:textId="77777777" w:rsidTr="00A45FC3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6B50CAA7" w14:textId="77777777" w:rsidR="00B80915" w:rsidRPr="00C109E3" w:rsidRDefault="00B80915" w:rsidP="00B46995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C109E3" w:rsidRPr="00C109E3" w14:paraId="715F5C4E" w14:textId="77777777" w:rsidTr="00A45FC3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1C15826" w14:textId="77777777" w:rsidR="00C109E3" w:rsidRPr="00C109E3" w:rsidRDefault="00C109E3" w:rsidP="00B46995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484B41E7" w14:textId="77777777" w:rsidR="00B80915" w:rsidRPr="00C109E3" w:rsidRDefault="00B80915" w:rsidP="00A45FC3">
      <w:pPr>
        <w:spacing w:after="0"/>
        <w:rPr>
          <w:rFonts w:ascii="Aptos" w:hAnsi="Aptos"/>
          <w:sz w:val="24"/>
          <w:szCs w:val="24"/>
        </w:rPr>
      </w:pPr>
    </w:p>
    <w:p w14:paraId="161854B3" w14:textId="15F75F5A" w:rsidR="00015645" w:rsidRPr="00C109E3" w:rsidRDefault="00000000">
      <w:pPr>
        <w:pStyle w:val="Heading1"/>
        <w:rPr>
          <w:rFonts w:ascii="Aptos" w:hAnsi="Aptos"/>
          <w:sz w:val="24"/>
          <w:szCs w:val="24"/>
        </w:rPr>
      </w:pPr>
      <w:r w:rsidRPr="00C109E3">
        <w:rPr>
          <w:rFonts w:ascii="Aptos" w:hAnsi="Aptos"/>
          <w:sz w:val="24"/>
          <w:szCs w:val="24"/>
        </w:rPr>
        <w:t xml:space="preserve">Step </w:t>
      </w:r>
      <w:r w:rsidR="00B80915" w:rsidRPr="00C109E3">
        <w:rPr>
          <w:rFonts w:ascii="Aptos" w:hAnsi="Aptos"/>
          <w:sz w:val="24"/>
          <w:szCs w:val="24"/>
        </w:rPr>
        <w:t>8</w:t>
      </w:r>
      <w:r w:rsidRPr="00C109E3">
        <w:rPr>
          <w:rFonts w:ascii="Aptos" w:hAnsi="Aptos"/>
          <w:sz w:val="24"/>
          <w:szCs w:val="24"/>
        </w:rPr>
        <w:t>: Initial Activities</w:t>
      </w:r>
      <w:r w:rsidR="008C601F" w:rsidRPr="00C109E3">
        <w:rPr>
          <w:rFonts w:ascii="Aptos" w:hAnsi="Aptos"/>
          <w:sz w:val="24"/>
          <w:szCs w:val="24"/>
        </w:rPr>
        <w:t xml:space="preserve"> (Start Your Plan)</w:t>
      </w:r>
    </w:p>
    <w:p w14:paraId="3E7624CE" w14:textId="6418A33D" w:rsidR="00015645" w:rsidRPr="00C109E3" w:rsidRDefault="008C601F">
      <w:pPr>
        <w:rPr>
          <w:rFonts w:ascii="Aptos" w:hAnsi="Aptos"/>
          <w:sz w:val="24"/>
          <w:szCs w:val="24"/>
        </w:rPr>
      </w:pPr>
      <w:r w:rsidRPr="00C109E3">
        <w:rPr>
          <w:rFonts w:ascii="Aptos" w:hAnsi="Aptos"/>
          <w:sz w:val="24"/>
          <w:szCs w:val="24"/>
        </w:rPr>
        <w:t>(List 2-3 actions tied to your goal)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54"/>
        <w:gridCol w:w="3654"/>
        <w:gridCol w:w="3654"/>
        <w:gridCol w:w="3654"/>
      </w:tblGrid>
      <w:tr w:rsidR="008C601F" w:rsidRPr="00C109E3" w14:paraId="74B9973E" w14:textId="77777777" w:rsidTr="00A45FC3">
        <w:tc>
          <w:tcPr>
            <w:tcW w:w="1250" w:type="pct"/>
          </w:tcPr>
          <w:p w14:paraId="3F1177C6" w14:textId="3A3A3236" w:rsidR="008C601F" w:rsidRPr="00C109E3" w:rsidRDefault="008C601F" w:rsidP="008C601F">
            <w:pPr>
              <w:spacing w:line="48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109E3">
              <w:rPr>
                <w:rFonts w:ascii="Aptos" w:hAnsi="Aptos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1250" w:type="pct"/>
          </w:tcPr>
          <w:p w14:paraId="1C2CC0B2" w14:textId="178A6F82" w:rsidR="008C601F" w:rsidRPr="00C109E3" w:rsidRDefault="008C601F" w:rsidP="008C601F">
            <w:pPr>
              <w:spacing w:line="48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109E3">
              <w:rPr>
                <w:rFonts w:ascii="Aptos" w:hAnsi="Aptos"/>
                <w:b/>
                <w:bCs/>
                <w:sz w:val="24"/>
                <w:szCs w:val="24"/>
              </w:rPr>
              <w:t>Target</w:t>
            </w:r>
          </w:p>
        </w:tc>
        <w:tc>
          <w:tcPr>
            <w:tcW w:w="1250" w:type="pct"/>
          </w:tcPr>
          <w:p w14:paraId="7BE9375D" w14:textId="1C38A66A" w:rsidR="008C601F" w:rsidRPr="00C109E3" w:rsidRDefault="008C601F" w:rsidP="008C601F">
            <w:pPr>
              <w:spacing w:line="48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109E3">
              <w:rPr>
                <w:rFonts w:ascii="Aptos" w:hAnsi="Aptos"/>
                <w:b/>
                <w:bCs/>
                <w:sz w:val="24"/>
                <w:szCs w:val="24"/>
              </w:rPr>
              <w:t>Deadline</w:t>
            </w:r>
          </w:p>
        </w:tc>
        <w:tc>
          <w:tcPr>
            <w:tcW w:w="1250" w:type="pct"/>
          </w:tcPr>
          <w:p w14:paraId="3CFDEEA9" w14:textId="43A0F06B" w:rsidR="008C601F" w:rsidRPr="00C109E3" w:rsidRDefault="008C601F" w:rsidP="008C601F">
            <w:pPr>
              <w:spacing w:line="48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C109E3">
              <w:rPr>
                <w:rFonts w:ascii="Aptos" w:hAnsi="Aptos"/>
                <w:b/>
                <w:bCs/>
                <w:sz w:val="24"/>
                <w:szCs w:val="24"/>
              </w:rPr>
              <w:t>Owner</w:t>
            </w:r>
          </w:p>
        </w:tc>
      </w:tr>
      <w:tr w:rsidR="008C601F" w:rsidRPr="00C109E3" w14:paraId="368EF301" w14:textId="77777777" w:rsidTr="00A45FC3">
        <w:tc>
          <w:tcPr>
            <w:tcW w:w="1250" w:type="pct"/>
          </w:tcPr>
          <w:p w14:paraId="0EEC1B2A" w14:textId="77777777" w:rsidR="008C601F" w:rsidRPr="00C109E3" w:rsidRDefault="008C601F" w:rsidP="008C601F">
            <w:pPr>
              <w:spacing w:line="48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50" w:type="pct"/>
          </w:tcPr>
          <w:p w14:paraId="12DAD4A1" w14:textId="77777777" w:rsidR="008C601F" w:rsidRPr="00C109E3" w:rsidRDefault="008C601F" w:rsidP="008C601F">
            <w:pPr>
              <w:spacing w:line="48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50" w:type="pct"/>
          </w:tcPr>
          <w:p w14:paraId="701BEB11" w14:textId="77777777" w:rsidR="008C601F" w:rsidRPr="00C109E3" w:rsidRDefault="008C601F" w:rsidP="008C601F">
            <w:pPr>
              <w:spacing w:line="48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50" w:type="pct"/>
          </w:tcPr>
          <w:p w14:paraId="7A15EF6C" w14:textId="77777777" w:rsidR="008C601F" w:rsidRPr="00C109E3" w:rsidRDefault="008C601F" w:rsidP="008C601F">
            <w:pPr>
              <w:spacing w:line="48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8C601F" w:rsidRPr="00C109E3" w14:paraId="42027756" w14:textId="77777777" w:rsidTr="00A45FC3">
        <w:tc>
          <w:tcPr>
            <w:tcW w:w="1250" w:type="pct"/>
          </w:tcPr>
          <w:p w14:paraId="250D2F14" w14:textId="77777777" w:rsidR="008C601F" w:rsidRPr="00C109E3" w:rsidRDefault="008C601F" w:rsidP="008C601F">
            <w:pPr>
              <w:spacing w:line="48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50" w:type="pct"/>
          </w:tcPr>
          <w:p w14:paraId="05D3D136" w14:textId="77777777" w:rsidR="008C601F" w:rsidRPr="00C109E3" w:rsidRDefault="008C601F" w:rsidP="008C601F">
            <w:pPr>
              <w:spacing w:line="48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50" w:type="pct"/>
          </w:tcPr>
          <w:p w14:paraId="2A0DA7E9" w14:textId="77777777" w:rsidR="008C601F" w:rsidRPr="00C109E3" w:rsidRDefault="008C601F" w:rsidP="008C601F">
            <w:pPr>
              <w:spacing w:line="48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50" w:type="pct"/>
          </w:tcPr>
          <w:p w14:paraId="68EF5E53" w14:textId="77777777" w:rsidR="008C601F" w:rsidRPr="00C109E3" w:rsidRDefault="008C601F" w:rsidP="008C601F">
            <w:pPr>
              <w:spacing w:line="48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8C601F" w:rsidRPr="00C109E3" w14:paraId="70121CCA" w14:textId="77777777" w:rsidTr="00A45FC3">
        <w:tc>
          <w:tcPr>
            <w:tcW w:w="1250" w:type="pct"/>
          </w:tcPr>
          <w:p w14:paraId="4B559634" w14:textId="77777777" w:rsidR="008C601F" w:rsidRPr="00C109E3" w:rsidRDefault="008C601F" w:rsidP="008C601F">
            <w:pPr>
              <w:spacing w:line="48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50" w:type="pct"/>
          </w:tcPr>
          <w:p w14:paraId="2D702115" w14:textId="77777777" w:rsidR="008C601F" w:rsidRPr="00C109E3" w:rsidRDefault="008C601F" w:rsidP="008C601F">
            <w:pPr>
              <w:spacing w:line="48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50" w:type="pct"/>
          </w:tcPr>
          <w:p w14:paraId="41B1F473" w14:textId="77777777" w:rsidR="008C601F" w:rsidRPr="00C109E3" w:rsidRDefault="008C601F" w:rsidP="008C601F">
            <w:pPr>
              <w:spacing w:line="48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250" w:type="pct"/>
          </w:tcPr>
          <w:p w14:paraId="62FBC71A" w14:textId="77777777" w:rsidR="008C601F" w:rsidRPr="00C109E3" w:rsidRDefault="008C601F" w:rsidP="008C601F">
            <w:pPr>
              <w:spacing w:line="480" w:lineRule="auto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6958A246" w14:textId="77777777" w:rsidR="008C601F" w:rsidRPr="00C109E3" w:rsidRDefault="008C601F" w:rsidP="00A45FC3">
      <w:pPr>
        <w:spacing w:after="0"/>
        <w:rPr>
          <w:rFonts w:ascii="Aptos" w:hAnsi="Aptos"/>
          <w:sz w:val="24"/>
          <w:szCs w:val="24"/>
        </w:rPr>
      </w:pPr>
    </w:p>
    <w:p w14:paraId="556EBB24" w14:textId="1AF9D511" w:rsidR="00015645" w:rsidRPr="00C109E3" w:rsidRDefault="00000000">
      <w:pPr>
        <w:pStyle w:val="Heading1"/>
        <w:rPr>
          <w:rFonts w:ascii="Aptos" w:hAnsi="Aptos"/>
          <w:sz w:val="24"/>
          <w:szCs w:val="24"/>
        </w:rPr>
      </w:pPr>
      <w:r w:rsidRPr="00C109E3">
        <w:rPr>
          <w:rFonts w:ascii="Aptos" w:hAnsi="Aptos"/>
          <w:sz w:val="24"/>
          <w:szCs w:val="24"/>
        </w:rPr>
        <w:t xml:space="preserve">Step </w:t>
      </w:r>
      <w:r w:rsidR="00B80915" w:rsidRPr="00C109E3">
        <w:rPr>
          <w:rFonts w:ascii="Aptos" w:hAnsi="Aptos"/>
          <w:sz w:val="24"/>
          <w:szCs w:val="24"/>
        </w:rPr>
        <w:t>9</w:t>
      </w:r>
      <w:r w:rsidRPr="00C109E3">
        <w:rPr>
          <w:rFonts w:ascii="Aptos" w:hAnsi="Aptos"/>
          <w:sz w:val="24"/>
          <w:szCs w:val="24"/>
        </w:rPr>
        <w:t>: 30-Day Action Plan</w:t>
      </w:r>
    </w:p>
    <w:p w14:paraId="508CA2DB" w14:textId="5C92EBF5" w:rsidR="008C601F" w:rsidRPr="00C109E3" w:rsidRDefault="008C601F">
      <w:pPr>
        <w:rPr>
          <w:rFonts w:ascii="Aptos" w:hAnsi="Aptos"/>
          <w:sz w:val="24"/>
          <w:szCs w:val="24"/>
        </w:rPr>
      </w:pPr>
      <w:r w:rsidRPr="00C109E3">
        <w:rPr>
          <w:rFonts w:ascii="Aptos" w:hAnsi="Aptos"/>
          <w:sz w:val="24"/>
          <w:szCs w:val="24"/>
        </w:rPr>
        <w:t>(What will you realistically do in the next 30 days?)</w:t>
      </w:r>
      <w:r w:rsidR="00000000" w:rsidRPr="00C109E3">
        <w:rPr>
          <w:rFonts w:ascii="Aptos" w:hAnsi="Aptos"/>
          <w:sz w:val="24"/>
          <w:szCs w:val="24"/>
        </w:rPr>
        <w:br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5"/>
        <w:gridCol w:w="13961"/>
      </w:tblGrid>
      <w:tr w:rsidR="008C601F" w:rsidRPr="00C109E3" w14:paraId="2AF00306" w14:textId="77777777" w:rsidTr="00A45FC3">
        <w:tc>
          <w:tcPr>
            <w:tcW w:w="224" w:type="pct"/>
          </w:tcPr>
          <w:p w14:paraId="3E50834D" w14:textId="77777777" w:rsidR="008C601F" w:rsidRPr="00C109E3" w:rsidRDefault="008C601F" w:rsidP="00B46995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C109E3">
              <w:rPr>
                <w:rFonts w:ascii="Aptos" w:hAnsi="Aptos"/>
                <w:sz w:val="24"/>
                <w:szCs w:val="24"/>
              </w:rPr>
              <w:t xml:space="preserve">1. </w:t>
            </w:r>
          </w:p>
        </w:tc>
        <w:tc>
          <w:tcPr>
            <w:tcW w:w="4776" w:type="pct"/>
            <w:tcBorders>
              <w:bottom w:val="single" w:sz="4" w:space="0" w:color="auto"/>
            </w:tcBorders>
          </w:tcPr>
          <w:p w14:paraId="31C9EF59" w14:textId="77777777" w:rsidR="008C601F" w:rsidRPr="00C109E3" w:rsidRDefault="008C601F" w:rsidP="00B46995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8C601F" w:rsidRPr="00C109E3" w14:paraId="56030B0E" w14:textId="77777777" w:rsidTr="00A45FC3">
        <w:tc>
          <w:tcPr>
            <w:tcW w:w="224" w:type="pct"/>
          </w:tcPr>
          <w:p w14:paraId="54B0C0EA" w14:textId="77777777" w:rsidR="008C601F" w:rsidRPr="00C109E3" w:rsidRDefault="008C601F" w:rsidP="00B46995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C109E3">
              <w:rPr>
                <w:rFonts w:ascii="Aptos" w:hAnsi="Aptos"/>
                <w:sz w:val="24"/>
                <w:szCs w:val="24"/>
              </w:rPr>
              <w:t xml:space="preserve">2. </w:t>
            </w:r>
          </w:p>
        </w:tc>
        <w:tc>
          <w:tcPr>
            <w:tcW w:w="4776" w:type="pct"/>
            <w:tcBorders>
              <w:top w:val="single" w:sz="4" w:space="0" w:color="auto"/>
              <w:bottom w:val="single" w:sz="4" w:space="0" w:color="auto"/>
            </w:tcBorders>
          </w:tcPr>
          <w:p w14:paraId="1BE5B2A4" w14:textId="77777777" w:rsidR="008C601F" w:rsidRPr="00C109E3" w:rsidRDefault="008C601F" w:rsidP="00B46995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8C601F" w:rsidRPr="00C109E3" w14:paraId="1F89973C" w14:textId="77777777" w:rsidTr="00A45FC3">
        <w:tc>
          <w:tcPr>
            <w:tcW w:w="224" w:type="pct"/>
          </w:tcPr>
          <w:p w14:paraId="4DCBEAE2" w14:textId="77777777" w:rsidR="008C601F" w:rsidRPr="00C109E3" w:rsidRDefault="008C601F" w:rsidP="00B46995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C109E3">
              <w:rPr>
                <w:rFonts w:ascii="Aptos" w:hAnsi="Aptos"/>
                <w:sz w:val="24"/>
                <w:szCs w:val="24"/>
              </w:rPr>
              <w:t xml:space="preserve">3. </w:t>
            </w:r>
          </w:p>
        </w:tc>
        <w:tc>
          <w:tcPr>
            <w:tcW w:w="4776" w:type="pct"/>
            <w:tcBorders>
              <w:top w:val="single" w:sz="4" w:space="0" w:color="auto"/>
              <w:bottom w:val="single" w:sz="4" w:space="0" w:color="auto"/>
            </w:tcBorders>
          </w:tcPr>
          <w:p w14:paraId="22FEAEEE" w14:textId="77777777" w:rsidR="008C601F" w:rsidRPr="00C109E3" w:rsidRDefault="008C601F" w:rsidP="00B46995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48EB86F9" w14:textId="77777777" w:rsidR="00B80915" w:rsidRPr="00C109E3" w:rsidRDefault="00B80915">
      <w:pPr>
        <w:rPr>
          <w:rFonts w:ascii="Aptos" w:hAnsi="Aptos"/>
          <w:sz w:val="24"/>
          <w:szCs w:val="24"/>
        </w:rPr>
      </w:pPr>
    </w:p>
    <w:sectPr w:rsidR="00B80915" w:rsidRPr="00C109E3" w:rsidSect="00A45FC3">
      <w:headerReference w:type="default" r:id="rId8"/>
      <w:footerReference w:type="even" r:id="rId9"/>
      <w:footerReference w:type="default" r:id="rId10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F0F17" w14:textId="77777777" w:rsidR="00E852DB" w:rsidRDefault="00E852DB" w:rsidP="00A45FC3">
      <w:pPr>
        <w:spacing w:after="0" w:line="240" w:lineRule="auto"/>
      </w:pPr>
      <w:r>
        <w:separator/>
      </w:r>
    </w:p>
  </w:endnote>
  <w:endnote w:type="continuationSeparator" w:id="0">
    <w:p w14:paraId="005222CE" w14:textId="77777777" w:rsidR="00E852DB" w:rsidRDefault="00E852DB" w:rsidP="00A45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68872407"/>
      <w:docPartObj>
        <w:docPartGallery w:val="Page Numbers (Bottom of Page)"/>
        <w:docPartUnique/>
      </w:docPartObj>
    </w:sdtPr>
    <w:sdtContent>
      <w:p w14:paraId="4480DC65" w14:textId="29A30E38" w:rsidR="00C109E3" w:rsidRDefault="00C109E3" w:rsidP="00377ED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FA5537E" w14:textId="77777777" w:rsidR="00C109E3" w:rsidRDefault="00C109E3" w:rsidP="00C109E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96365859"/>
      <w:docPartObj>
        <w:docPartGallery w:val="Page Numbers (Bottom of Page)"/>
        <w:docPartUnique/>
      </w:docPartObj>
    </w:sdtPr>
    <w:sdtContent>
      <w:p w14:paraId="149D6569" w14:textId="6F14031A" w:rsidR="00C109E3" w:rsidRDefault="00C109E3" w:rsidP="00377ED7">
        <w:pPr>
          <w:pStyle w:val="Footer"/>
          <w:framePr w:wrap="none" w:vAnchor="text" w:hAnchor="margin" w:xAlign="right" w:y="1"/>
          <w:rPr>
            <w:rStyle w:val="PageNumber"/>
          </w:rPr>
        </w:pPr>
        <w:r w:rsidRPr="00C109E3">
          <w:rPr>
            <w:rStyle w:val="PageNumber"/>
            <w:rFonts w:ascii="Aptos" w:hAnsi="Aptos"/>
          </w:rPr>
          <w:fldChar w:fldCharType="begin"/>
        </w:r>
        <w:r w:rsidRPr="00C109E3">
          <w:rPr>
            <w:rStyle w:val="PageNumber"/>
            <w:rFonts w:ascii="Aptos" w:hAnsi="Aptos"/>
          </w:rPr>
          <w:instrText xml:space="preserve"> PAGE </w:instrText>
        </w:r>
        <w:r w:rsidRPr="00C109E3">
          <w:rPr>
            <w:rStyle w:val="PageNumber"/>
            <w:rFonts w:ascii="Aptos" w:hAnsi="Aptos"/>
          </w:rPr>
          <w:fldChar w:fldCharType="separate"/>
        </w:r>
        <w:r w:rsidRPr="00C109E3">
          <w:rPr>
            <w:rStyle w:val="PageNumber"/>
            <w:rFonts w:ascii="Aptos" w:hAnsi="Aptos"/>
            <w:noProof/>
          </w:rPr>
          <w:t>1</w:t>
        </w:r>
        <w:r w:rsidRPr="00C109E3">
          <w:rPr>
            <w:rStyle w:val="PageNumber"/>
            <w:rFonts w:ascii="Aptos" w:hAnsi="Aptos"/>
          </w:rPr>
          <w:fldChar w:fldCharType="end"/>
        </w:r>
      </w:p>
    </w:sdtContent>
  </w:sdt>
  <w:p w14:paraId="6930EA67" w14:textId="77777777" w:rsidR="00C109E3" w:rsidRDefault="00C109E3" w:rsidP="00C109E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95F3" w14:textId="77777777" w:rsidR="00E852DB" w:rsidRDefault="00E852DB" w:rsidP="00A45FC3">
      <w:pPr>
        <w:spacing w:after="0" w:line="240" w:lineRule="auto"/>
      </w:pPr>
      <w:r>
        <w:separator/>
      </w:r>
    </w:p>
  </w:footnote>
  <w:footnote w:type="continuationSeparator" w:id="0">
    <w:p w14:paraId="21876BDB" w14:textId="77777777" w:rsidR="00E852DB" w:rsidRDefault="00E852DB" w:rsidP="00A45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601A7" w14:textId="3B930077" w:rsidR="00A45FC3" w:rsidRDefault="00A45FC3" w:rsidP="00C109E3">
    <w:pPr>
      <w:pStyle w:val="Heading1"/>
      <w:spacing w:before="0"/>
    </w:pPr>
    <w:r w:rsidRPr="00B80915">
      <w:t>Resource Development Planning Worksheet</w:t>
    </w:r>
    <w:r>
      <w:t xml:space="preserve"> – Fillable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A307B8"/>
    <w:multiLevelType w:val="hybridMultilevel"/>
    <w:tmpl w:val="8D8A773E"/>
    <w:lvl w:ilvl="0" w:tplc="9AF422C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66C8A"/>
    <w:multiLevelType w:val="multilevel"/>
    <w:tmpl w:val="7D38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2A65B9"/>
    <w:multiLevelType w:val="multilevel"/>
    <w:tmpl w:val="6C10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0069024">
    <w:abstractNumId w:val="8"/>
  </w:num>
  <w:num w:numId="2" w16cid:durableId="395081764">
    <w:abstractNumId w:val="6"/>
  </w:num>
  <w:num w:numId="3" w16cid:durableId="1146510458">
    <w:abstractNumId w:val="5"/>
  </w:num>
  <w:num w:numId="4" w16cid:durableId="824973208">
    <w:abstractNumId w:val="4"/>
  </w:num>
  <w:num w:numId="5" w16cid:durableId="184756331">
    <w:abstractNumId w:val="7"/>
  </w:num>
  <w:num w:numId="6" w16cid:durableId="1583761820">
    <w:abstractNumId w:val="3"/>
  </w:num>
  <w:num w:numId="7" w16cid:durableId="76826787">
    <w:abstractNumId w:val="2"/>
  </w:num>
  <w:num w:numId="8" w16cid:durableId="1683586890">
    <w:abstractNumId w:val="1"/>
  </w:num>
  <w:num w:numId="9" w16cid:durableId="268900261">
    <w:abstractNumId w:val="0"/>
  </w:num>
  <w:num w:numId="10" w16cid:durableId="1432436757">
    <w:abstractNumId w:val="9"/>
  </w:num>
  <w:num w:numId="11" w16cid:durableId="1344698247">
    <w:abstractNumId w:val="11"/>
  </w:num>
  <w:num w:numId="12" w16cid:durableId="4213390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5645"/>
    <w:rsid w:val="00034616"/>
    <w:rsid w:val="0006063C"/>
    <w:rsid w:val="0015074B"/>
    <w:rsid w:val="0029639D"/>
    <w:rsid w:val="00326F90"/>
    <w:rsid w:val="003772E4"/>
    <w:rsid w:val="005B6FDE"/>
    <w:rsid w:val="008C601F"/>
    <w:rsid w:val="00A45FC3"/>
    <w:rsid w:val="00AA1D8D"/>
    <w:rsid w:val="00B47730"/>
    <w:rsid w:val="00B80915"/>
    <w:rsid w:val="00C109E3"/>
    <w:rsid w:val="00CB0664"/>
    <w:rsid w:val="00E852D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5B6086"/>
  <w14:defaultImageDpi w14:val="300"/>
  <w15:docId w15:val="{40FE05A7-B3A3-4648-97DC-9B0B8775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C10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199</Words>
  <Characters>1093</Characters>
  <Application>Microsoft Office Word</Application>
  <DocSecurity>0</DocSecurity>
  <Lines>57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Bethany</cp:lastModifiedBy>
  <cp:revision>3</cp:revision>
  <dcterms:created xsi:type="dcterms:W3CDTF">2026-05-01T17:21:00Z</dcterms:created>
  <dcterms:modified xsi:type="dcterms:W3CDTF">2026-05-01T19:32:00Z</dcterms:modified>
  <cp:category/>
</cp:coreProperties>
</file>