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D6074E" w14:textId="42BD4D98" w:rsidR="004A22B1" w:rsidRDefault="00C8743A">
      <w:pPr>
        <w:pStyle w:val="Heading1"/>
      </w:pPr>
      <w:r>
        <w:t>SILC Connection</w:t>
      </w:r>
      <w:r w:rsidR="008803C5">
        <w:t>: Council Member Recruitment and Terms</w:t>
      </w:r>
      <w:r>
        <w:t xml:space="preserve"> – January 20, 2026 </w:t>
      </w:r>
    </w:p>
    <w:p w14:paraId="70E30477" w14:textId="77777777" w:rsidR="004A22B1" w:rsidRDefault="00C8743A">
      <w:r>
        <w:t>All Recording IN PROGRESS</w:t>
      </w:r>
    </w:p>
    <w:p w14:paraId="502F2DDC" w14:textId="77777777" w:rsidR="004A22B1" w:rsidRDefault="00C8743A">
      <w:r>
        <w:t>BETHANY BALDWIN:</w:t>
      </w:r>
    </w:p>
    <w:p w14:paraId="3CFF28AA" w14:textId="77777777" w:rsidR="004A22B1" w:rsidRDefault="00C8743A">
      <w:r>
        <w:t>Good afternoon everyone, or good morning to those joining us from the East Coast. We are going to let people get situated. And we will kick off shortly. Okay, without further ado let's get the ball rolling! So welcome to today's independent living technical assistant living centers</w:t>
      </w:r>
    </w:p>
    <w:p w14:paraId="23C7D023" w14:textId="77777777" w:rsidR="004A22B1" w:rsidRDefault="00C8743A">
      <w:r>
        <w:t>SUKHAMAN KAUR:</w:t>
      </w:r>
    </w:p>
    <w:p w14:paraId="4388820A" w14:textId="77777777" w:rsidR="004A22B1" w:rsidRDefault="00C8743A">
      <w:r>
        <w:t>Session covering and terms. The ILT&amp;TA center is available to you through a contract with the US Department of Health and services, the department is in the rural communities. I'm the project ordinate at the national counter on independent living on assignment with this project. I use she/her pronouns and for a quick visual description I'm a woman with lights I'm a woman with white skin and brown hair with glasses on and wearing a blue/brown Southwestern bag sweater. Moving into the next slide, let's review</w:t>
      </w:r>
      <w:r>
        <w:t xml:space="preserve"> some of the accessibility things. Before we begin, the ASL and Spanish interpreters are available using the interpretation channel which is located in your Zoom bar menu by selecting "interpretation" ASL interpreters will be spotlighted but you can also pin the interpreters in your individual setting. We do have captioning available in both English and Spanish, to access English captioning you can click the cc button in your resume bar menu or click the link that has been dropped into the chat. Spanish cap</w:t>
      </w:r>
      <w:r>
        <w:t>tions are only available by the external link which has been dropped in the chat. Throughout the call you can message our ILT&amp;TA team using the chat feature. If you have difficulty we will be watching and making sure to field any comments or questions. We also hope to have an act Q&amp;A portion after the portion. That we do have a live poll, it's only a few questions, very short, just to get a feel for some of the things that ILT&amp;TA is looking to address it they can better serve the community. Please use the Z</w:t>
      </w:r>
      <w:r>
        <w:t>oom to raise hand or chat features to ask questions as well as stay on mute when you are not talking. In addition we will have a Q&amp;A box to send questions at any time. If you are joining by phone, press* six to mute or and unmute yourself and start nine to raise and lower your hand. Remember to state your name and organization before speaking and then finally, as always, take a moment to complete the survey at the end of today's session. We will drop the link towards the end, we will also pop up at the clos</w:t>
      </w:r>
      <w:r>
        <w:t>e of the session. Know that your feedback is essential and it helps us to future topics, improve our training and making sure we are meeting the needs of the community. Next slide… Just to kind of review Today's agenda, the things we are going to be looking to take away is to understand SILC's composition and time limits of</w:t>
      </w:r>
    </w:p>
    <w:p w14:paraId="66F1A3BB" w14:textId="77777777" w:rsidR="004A22B1" w:rsidRDefault="00C8743A">
      <w:r>
        <w:t xml:space="preserve">Members and then in our discussion really identifying recruitment strategies but ultimately we have the goal of learning from and with each other so make sure this is a shared space. </w:t>
      </w:r>
      <w:r>
        <w:lastRenderedPageBreak/>
        <w:t>This next slide is where I'm happy to introduce our presenter Brooke Wilson of the chair national Association of school age independent living councils, I'm sure a lot of you have come to know her so without further ado I'm going to hand it off to Brooke and say thank you, we are happy to have you here!</w:t>
      </w:r>
    </w:p>
    <w:p w14:paraId="5F231E90" w14:textId="77777777" w:rsidR="004A22B1" w:rsidRDefault="00C8743A">
      <w:r>
        <w:t>BROOKE WILSON:</w:t>
      </w:r>
    </w:p>
    <w:p w14:paraId="61586E26" w14:textId="77777777" w:rsidR="004A22B1" w:rsidRDefault="00C8743A">
      <w:r>
        <w:t>Thanks Bethany. So Brooke Wilson, she/her pronouns, brief visual description – middle-aged Filipino white woman, with blonde Brown and more gray that I want to admit hair, I'm wearing a headset instead of sunglasses on my head, I'm also wearing a gray sweater and I'm sitting at the beach, not really but I have a beach background. So next slide please.</w:t>
      </w:r>
    </w:p>
    <w:p w14:paraId="1886A0F7" w14:textId="77777777" w:rsidR="004A22B1" w:rsidRDefault="00C8743A">
      <w:r>
        <w:t xml:space="preserve">So today we are going to go through title VII of the Rehab Act of 1973 of just the sections 705 which establishes the statewide Independent living councils and then gives the regulations for their composition. So bear with me and we'll talk about recruitment strategies. So the establishment: to be eligible to receive financial assistance eats states shall establish and maintain an statewide Independent living Council so this is all the financial assistance so part C, part B, any state funds associated with </w:t>
      </w:r>
      <w:r>
        <w:t>independent living, and the Council shown not be established within a state entity.</w:t>
      </w:r>
    </w:p>
    <w:p w14:paraId="7FD9F28D" w14:textId="77777777" w:rsidR="004A22B1" w:rsidRDefault="00C8743A">
      <w:r>
        <w:t xml:space="preserve">Next slide please. So composition. And appointment. Members of the Council shall be appointed by the governor or, in the case of the state that under state law vests authority for the administration of the activities carried out under this act in an entity other than the governor – so there are examples in the act are such as one or more houses of the state legislature or an independent board, the chief officer of that entity. I have seen some states that have given the authority to state school boards, or </w:t>
      </w:r>
      <w:r>
        <w:t>the Department of Health and Human Services, or the department of workforce services depending on how the SILC is structured within state government. The appointing authority shall select members after soliciting recommendations from representative of organizations representing a broad range of individuals with disabilities and organizations interested in individuals with disabilities.</w:t>
      </w:r>
    </w:p>
    <w:p w14:paraId="673B0EB8" w14:textId="77777777" w:rsidR="004A22B1" w:rsidRDefault="00C8743A">
      <w:r>
        <w:t>So the composition. The Council shall – you have to include one – among its voting members, at least one center director, as chosen by the directors of centers within your state. Those are my words, not the words written on the screen because I think it's easier to understand. And number two, among its voting members, where one or more centers are run by or in conjunction with American Indian tribes located on reservations at least one representative of the directors of tribal centers. And C or three, as ex</w:t>
      </w:r>
      <w:r>
        <w:t xml:space="preserve"> officio nonvoting members, representative of the designated state entity AND – and I bold and underline the AND, representatives from state agencies that provide it services for individuals with disabilities. So right there we could have for -- -- four numbers. Additional members: the Council may include letter a other representatives from centers of independent living, B individuals with disabilities, though I have a little note that it's not all May button SHALL in order to meet your disability compositi</w:t>
      </w:r>
      <w:r>
        <w:t xml:space="preserve">on requirements. C parents or guardians of individuals with disabilities, D advocates for individuals with disabilities, E representatives </w:t>
      </w:r>
      <w:r>
        <w:lastRenderedPageBreak/>
        <w:t>from private businesses, F representatives from organizations that provide services for individuals with disabilities and G other appropriate individuals.</w:t>
      </w:r>
    </w:p>
    <w:p w14:paraId="5FB0A0A7" w14:textId="77777777" w:rsidR="004A22B1" w:rsidRDefault="00C8743A">
      <w:r>
        <w:t>Next slide please. So the qualifications – in general the Council shall be composed of members who provide statewide representation, who program who represent a broad range of individuals with disabilities from diverse background, who are knowledgeable about centers for independent living and independent living services, and a majority of whom are persons who are one, individuals with disabilities, described in section 720 B and not employed by any state agency or a center for independent living.</w:t>
      </w:r>
    </w:p>
    <w:p w14:paraId="16101185" w14:textId="77777777" w:rsidR="004A22B1" w:rsidRDefault="00C8743A">
      <w:r>
        <w:t>So that is the general composition, you have to meet the disability requirements of a majority meaning 51% or more individuals of the total Council membership who are individuals with disabilities and not employed by a state agency or center for independent living.</w:t>
      </w:r>
    </w:p>
    <w:p w14:paraId="017CCF8C" w14:textId="77777777" w:rsidR="004A22B1" w:rsidRDefault="00C8743A">
      <w:r>
        <w:t>Next slide please. You also have to apply the disability majority to the voting members. So the voting members, a majority of voting members of the Council shall be individuals with disabilities described in section 720 B and not employed by any state agency or center for independent living. So you have to do your disability composition on both full counsel and just the voting members of the Council. Next slide.</w:t>
      </w:r>
    </w:p>
    <w:p w14:paraId="2C32D220" w14:textId="77777777" w:rsidR="004A22B1" w:rsidRDefault="00C8743A">
      <w:r>
        <w:t xml:space="preserve">So length of term, the regulations also outline that each member of the Council shall serve for a term of three years except when a member appointed to fill a vacancy occurring prior to the expiration of the term for which the predecessor was appointed shall be appointed for the remainder of such term. So a lot of us call that a partial term so you can serve a partial term in addition to your all three year term, and the terms of service of the members and nationally -- officially shall be specified by the </w:t>
      </w:r>
      <w:r>
        <w:t>appointing authority described in paragraph three for such fewer number of years as will provide for the expiration of the terms on a staggered basis. I really look at that more towards if you are rebuilding the silk that doesn't have members or maybe you have fallen down to a few members or when we were first establishing SILCs to make sure that everybody wasn't on the same terms.</w:t>
      </w:r>
    </w:p>
    <w:p w14:paraId="34B3EC2B" w14:textId="77777777" w:rsidR="004A22B1" w:rsidRDefault="00C8743A">
      <w:r>
        <w:t>Next slide. So the number of terms – no member of the Council other than the representative described in paragraph two a if there's only one center of independent living within the state may serve more than two consecutive full terms. And so that's full terms meaning three years so to full terms would be six years, if you do get appointed to a partial term there is a chance that you would serve more than two consecutive full terms. And these term limits apply to all members unless there is only one center f</w:t>
      </w:r>
      <w:r>
        <w:t>or independent living within your state and then it would not apply to that director serving as the SIL representative.</w:t>
      </w:r>
    </w:p>
    <w:p w14:paraId="75780B17" w14:textId="77777777" w:rsidR="004A22B1" w:rsidRDefault="00C8743A">
      <w:r>
        <w:t xml:space="preserve">. So, reappointments. We hear from some that somebody of the great council member and they have served their full terms and could they serve another term after a break? The act does not specify how long the silk member must remain off the Council after their term expires before they may be reappointed. Often however the silk may be bound by state rules </w:t>
      </w:r>
      <w:r>
        <w:lastRenderedPageBreak/>
        <w:t>or by their own bylaws that specify such a period of time. Other considerations. Next slide please, other considerations, number of councilmembers. Based on the regulations, if you go through the mandatory positions, so the one center director has chosen, the ex officio DSE member and another state agency, you are at three. If you have a center that is on tribal land you are at four and those four do not count towards your disability majority so we would need at least five more people that are people with d</w:t>
      </w:r>
      <w:r>
        <w:t>isabilities that are not employed by a center or estate agency to be in the disability composition requirement. There isn't an outlined number within the regulations of how many people should or could be on the Council. So often times we point people to their</w:t>
      </w:r>
    </w:p>
    <w:p w14:paraId="194E7545" w14:textId="77777777" w:rsidR="004A22B1" w:rsidRDefault="00C8743A">
      <w:r>
        <w:t>SUKHAMAN KAUR:</w:t>
      </w:r>
    </w:p>
    <w:p w14:paraId="71F59654" w14:textId="77777777" w:rsidR="004A22B1" w:rsidRDefault="00C8743A">
      <w:r>
        <w:t>Bylaws to see what is written whenever they were established, any kind of executive orders or their bylaws would outline the total number of councilmembers and we can talk more about that whenever we get to the discussion part and then I just want to reiterate that the term limits apply to all members, a common question that we hear is due to term limits apply to an ex officio DSE or does the state entity representative? Yes, the term limits apply to everyone unless you only have one center in your state. A</w:t>
      </w:r>
      <w:r>
        <w:t>nd so we are going to look to the audience for some recruitment and engagement strategies in a couple of minutes. Next slide please. Pause while they switch interpreters. So the slide there are some links and all these materials are available on the ILT&amp;TA website so the first link is the</w:t>
      </w:r>
    </w:p>
    <w:p w14:paraId="7595128B" w14:textId="77777777" w:rsidR="004A22B1" w:rsidRDefault="00C8743A">
      <w:r>
        <w:t>SUKHAMAN KAUR:</w:t>
      </w:r>
    </w:p>
    <w:p w14:paraId="72F54C6A" w14:textId="77777777" w:rsidR="004A22B1" w:rsidRDefault="00C8743A">
      <w:r>
        <w:t>Assurances for state entities -- assurances</w:t>
      </w:r>
    </w:p>
    <w:p w14:paraId="47816A54" w14:textId="77777777" w:rsidR="004A22B1" w:rsidRDefault="00C8743A">
      <w:r>
        <w:t>There are some really good composition indicators that you must develop policies around so if you haven't looked at those and compared them to your policies and procedures definitely now is the time to do that, in addition there is a guidebook for soaked chairpersons, members and administrators, that was published originally by ILR you U and then publications and resources for State Independent living councils again on the ILT&amp;TA living center and then SILC</w:t>
      </w:r>
    </w:p>
    <w:p w14:paraId="4AD9010A" w14:textId="77777777" w:rsidR="004A22B1" w:rsidRDefault="00C8743A">
      <w:r>
        <w:t>Operations videos, there are some archived videos there. Once the discussions have stopped I'm going to turn it over to Tyler who is going to do a live poll that shouldn't take more than 3 to 5 minutes and then we will engage hopefully you guys will have lots of information to share. I will pass it over to you Tyler.</w:t>
      </w:r>
    </w:p>
    <w:p w14:paraId="0209C563" w14:textId="77777777" w:rsidR="004A22B1" w:rsidRDefault="00C8743A">
      <w:r>
        <w:t>TYLER:</w:t>
      </w:r>
    </w:p>
    <w:p w14:paraId="4BE617E5" w14:textId="77777777" w:rsidR="004A22B1" w:rsidRDefault="00C8743A">
      <w:r>
        <w:t xml:space="preserve">Hey Brooke, I'm in my home office wearing a vest jacket and I have a beard, it's a quick visual description, quick three questions, we are going to be launching through a life full and before we begin, I will just explain the reason we are launching these poles. We understand that getting your councilmembers together can be difficult when it comes to coordinating calendars and understanding that you have a lot of different moving parts to manage yourself when it comes to getting your counsel together so we </w:t>
      </w:r>
      <w:r>
        <w:t xml:space="preserve">are exploring is a part of our </w:t>
      </w:r>
      <w:r>
        <w:lastRenderedPageBreak/>
        <w:t>new training formats and this year some different offerings that will make it more – that will make it easier for councilmembers to participate but before we take that step we would like some feedback so we will be asking you through these life poll questions your best responses on the half of your counsel to provide some feedback and guidance on what looks like – what that format looks like. It could be a weekend training, it could be a coffee training or dinner training or a</w:t>
      </w:r>
      <w:r>
        <w:t>n after work training, whatever it may be based on your time zones. So I'm going to ask our team to help out and get these polls launched. There are no wrong answers. So it's not a pass or fail. On the screen you will see both English and Spanish for these questions and please respond on what works best for your counsel. Not you, but for your counsel as a whole. So looking at your council membership, the first member – the first question is which time zone best represents where most of your councilmembers a</w:t>
      </w:r>
      <w:r>
        <w:t>re located? So we have a couple of the different options so please collect -- please select the time zone that represents majority and we will leave this open for a little bit, couple seconds. I know y'all want to get to the discussion so we will move forward once we get a good response.</w:t>
      </w:r>
    </w:p>
    <w:p w14:paraId="552F771F" w14:textId="77777777" w:rsidR="004A22B1" w:rsidRDefault="00C8743A">
      <w:r>
        <w:t>SPEAKER:</w:t>
      </w:r>
    </w:p>
    <w:p w14:paraId="18F9C352" w14:textId="77777777" w:rsidR="004A22B1" w:rsidRDefault="00C8743A">
      <w:r>
        <w:t>Excuse me, I don't see where you can choose what – from the languages. It's not showing – popping up?</w:t>
      </w:r>
    </w:p>
    <w:p w14:paraId="40C6D936" w14:textId="77777777" w:rsidR="004A22B1" w:rsidRDefault="00C8743A">
      <w:r>
        <w:t>TYLER:</w:t>
      </w:r>
    </w:p>
    <w:p w14:paraId="2787BDD7" w14:textId="77777777" w:rsidR="004A22B1" w:rsidRDefault="00C8743A">
      <w:r>
        <w:t>I but we have planned for if there was an access issue or a technical glitch so we have the link if you are not able to finish it through the live pole we will put the link in the follow-up email. I am seeing it on my end as well just to let you know but I think that's because I am a cohost but I don't think you would have those same privileges. Who was that speaking?</w:t>
      </w:r>
    </w:p>
    <w:p w14:paraId="1D8AB70D" w14:textId="77777777" w:rsidR="004A22B1" w:rsidRDefault="00C8743A">
      <w:r>
        <w:t>QUESTION FROM FLOOR:</w:t>
      </w:r>
    </w:p>
    <w:p w14:paraId="6D9D2E4F" w14:textId="77777777" w:rsidR="004A22B1" w:rsidRDefault="00C8743A">
      <w:r>
        <w:t>Vincent. The second question just for interpretation is which training formats tend to work best for your councilmembers? Select all that apply. And then the third question is thinking about your councilmembers overall, which times usually work best for your training? Trying to do quick math right now for the responses. It looks like we have about 20 – 19 answering, Vincent, I know that you are not able to see those selections so doing some quick math looking at the number of participants, we are almost get</w:t>
      </w:r>
      <w:r>
        <w:t>ting there. We will allow a few more seconds before we move on to discussion so let's go ahead and wrap up the pole. -- Poll</w:t>
      </w:r>
    </w:p>
    <w:p w14:paraId="42067C91" w14:textId="77777777" w:rsidR="004A22B1" w:rsidRDefault="00C8743A">
      <w:r>
        <w:t>Vincent, if you don't mind, just out of curiosity, are you seeing the results?</w:t>
      </w:r>
    </w:p>
    <w:p w14:paraId="0DE5A7DC" w14:textId="77777777" w:rsidR="004A22B1" w:rsidRDefault="00C8743A">
      <w:r>
        <w:t>QUESTION FROM FLOOR:</w:t>
      </w:r>
    </w:p>
    <w:p w14:paraId="3E656CF4" w14:textId="77777777" w:rsidR="004A22B1" w:rsidRDefault="00C8743A">
      <w:r>
        <w:t>No, I was just reading the (indiscernible) wrote was saying – no, but I don't see in the results I guess.</w:t>
      </w:r>
    </w:p>
    <w:p w14:paraId="541191CC" w14:textId="77777777" w:rsidR="004A22B1" w:rsidRDefault="00C8743A">
      <w:r>
        <w:t>TYLER:</w:t>
      </w:r>
    </w:p>
    <w:p w14:paraId="4113320D" w14:textId="77777777" w:rsidR="004A22B1" w:rsidRDefault="00C8743A">
      <w:r>
        <w:lastRenderedPageBreak/>
        <w:t>All right we are getting there. A few more seconds for y'all to respond. Member this is helping to shape opportunities to provide training whether it is soak 101, as PIL, SILC 101, SPIL</w:t>
      </w:r>
    </w:p>
    <w:p w14:paraId="1873E8A1" w14:textId="77777777" w:rsidR="004A22B1" w:rsidRDefault="00C8743A">
      <w:r>
        <w:t>this is to get a sense of what training works best for your members.</w:t>
      </w:r>
    </w:p>
    <w:p w14:paraId="31B01C0A" w14:textId="77777777" w:rsidR="004A22B1" w:rsidRDefault="00C8743A">
      <w:r>
        <w:t>DAVID KESSLER:</w:t>
      </w:r>
    </w:p>
    <w:p w14:paraId="4C308446" w14:textId="77777777" w:rsidR="004A22B1" w:rsidRDefault="00C8743A">
      <w:r>
        <w:t>QUESTION FROM FLOOR:</w:t>
      </w:r>
    </w:p>
    <w:p w14:paraId="7C4F46B2" w14:textId="77777777" w:rsidR="004A22B1" w:rsidRDefault="00C8743A">
      <w:r>
        <w:t>I wasn't able to respond to the poll so that might be a (indiscernible) issue but if you guys figure out</w:t>
      </w:r>
    </w:p>
    <w:p w14:paraId="08580FA1" w14:textId="77777777" w:rsidR="004A22B1" w:rsidRDefault="00C8743A">
      <w:r>
        <w:t>TYLER:</w:t>
      </w:r>
    </w:p>
    <w:p w14:paraId="355C5BCC" w14:textId="77777777" w:rsidR="004A22B1" w:rsidRDefault="00C8743A">
      <w:r>
        <w:t>Okay thanks Ramsey, we will make sure to do that.</w:t>
      </w:r>
    </w:p>
    <w:p w14:paraId="333A5F73" w14:textId="77777777" w:rsidR="004A22B1" w:rsidRDefault="00C8743A">
      <w:r>
        <w:t>QUESTION FROM FLOOR:</w:t>
      </w:r>
    </w:p>
    <w:p w14:paraId="616C9D69" w14:textId="77777777" w:rsidR="004A22B1" w:rsidRDefault="00C8743A">
      <w:r>
        <w:t>Thank you.</w:t>
      </w:r>
    </w:p>
    <w:p w14:paraId="1EDFAECC" w14:textId="77777777" w:rsidR="004A22B1" w:rsidRDefault="00C8743A">
      <w:r>
        <w:t>TYLER:</w:t>
      </w:r>
    </w:p>
    <w:p w14:paraId="06417FEF" w14:textId="77777777" w:rsidR="004A22B1" w:rsidRDefault="00C8743A">
      <w:r>
        <w:t>All right, thank you also much for participating in that and we will go ahead and and the poll -- and -- end the poll</w:t>
      </w:r>
    </w:p>
    <w:p w14:paraId="19D5B3AA" w14:textId="77777777" w:rsidR="004A22B1" w:rsidRDefault="00C8743A">
      <w:r>
        <w:t>So with Matt with that I will pass it along to Brooke</w:t>
      </w:r>
    </w:p>
    <w:p w14:paraId="365A514F" w14:textId="77777777" w:rsidR="004A22B1" w:rsidRDefault="00C8743A">
      <w:r>
        <w:t>BROOKE WILSON:</w:t>
      </w:r>
    </w:p>
    <w:p w14:paraId="41EE014A" w14:textId="77777777" w:rsidR="004A22B1" w:rsidRDefault="00C8743A">
      <w:r>
        <w:t>Thanks Tyler, I'm trying to get rid of the poll screen. Okay so now is the time to have our discussion, ask questions, there are multiple ways to engage, you can raise your hand at that will allow you to be spotlighted, if you can say your name and where you are from that would be helpful, you can turn your camera on if you are comfortable, you can also use the Q&amp;A function if you would like to remain anonymous, so turn ideas into action – this part is the most valuable part, me reading regulations not a lo</w:t>
      </w:r>
      <w:r>
        <w:t>t of value to a lot of people. I see that there have been a few questions in the chat</w:t>
      </w:r>
    </w:p>
    <w:p w14:paraId="62B4598F" w14:textId="77777777" w:rsidR="004A22B1" w:rsidRDefault="00C8743A">
      <w:r>
        <w:t>I have to change the view because right now it's not the view I want either. There we go. So the first question came from Jennifer. We have one center who serves the tribal nations, do they stay on the SILC member turn off, yes if you only have one then they would be able to serve multiple terms and not have the term limits. And I'm going to go to a couple of questions that we received in advance.</w:t>
      </w:r>
    </w:p>
    <w:p w14:paraId="3BDCAF72" w14:textId="77777777" w:rsidR="004A22B1" w:rsidRDefault="00C8743A">
      <w:r>
        <w:t>QUESTION FROM FLOOR:</w:t>
      </w:r>
    </w:p>
    <w:p w14:paraId="1C4382DB" w14:textId="77777777" w:rsidR="004A22B1" w:rsidRDefault="00C8743A">
      <w:r>
        <w:t xml:space="preserve">Are not counted as a person with a disability in the program or Apartments report. Especially the state agency they work for doesn't have a connection to the SILC. So this question came from Joe. And the way that I wrap my brain around it is for some reason, </w:t>
      </w:r>
      <w:r>
        <w:lastRenderedPageBreak/>
        <w:t>within the regulations, if you are employed by a center or state agency, and cancels -- I am air quoting your disability. There could be a couple of reasons why it was written like that in the regulations. One that comes for me is ensuring that we are consumer controlled and if you have a bunch of state employees you might lose some of the consumer control, Sandra actually had a really good answer if she is available to answer,</w:t>
      </w:r>
    </w:p>
    <w:p w14:paraId="64FFC840" w14:textId="77777777" w:rsidR="004A22B1" w:rsidRDefault="00C8743A">
      <w:r>
        <w:t>SANDRA:</w:t>
      </w:r>
    </w:p>
    <w:p w14:paraId="43B21E09" w14:textId="77777777" w:rsidR="004A22B1" w:rsidRDefault="00C8743A">
      <w:r>
        <w:t>Hey folks, I'm the project director here at the TA center. Just expand a little bit on what Burke has said, is that yes, it's my understanding that it was the intent to prevent having your appointment authority, which is typically the governor, from stacking your counsel with state agency employees that are ultimately working at the pleasure or a lot of folks are working at the pleasure of state government leadership. So not only does it help ensure consumer control but also autonomy for those members to be</w:t>
      </w:r>
      <w:r>
        <w:t xml:space="preserve"> able to make decisions without other influences. I'm going to put it back to you Brooke. But hopefully that helped to answer your question Joe,</w:t>
      </w:r>
    </w:p>
    <w:p w14:paraId="2337107E" w14:textId="77777777" w:rsidR="004A22B1" w:rsidRDefault="00C8743A">
      <w:r>
        <w:t>BROOKE WILSON:</w:t>
      </w:r>
    </w:p>
    <w:p w14:paraId="128087B8" w14:textId="77777777" w:rsidR="004A22B1" w:rsidRDefault="00C8743A">
      <w:r>
        <w:t>And Joe, if it didn't you can raise your head end… We can go more in depth. The next question that we received in advance is "can you speak unsuccessful recruitment process steps from initial outreach, step one person expresses interest, also what is a good example of the role of the membership committee versus the whole counsel and membership recruitment?" And I am actually going to tag my friend Alisa from Massachusetts to talk about some of the stuff that they have been doing.</w:t>
      </w:r>
    </w:p>
    <w:p w14:paraId="67E35E6E" w14:textId="77777777" w:rsidR="004A22B1" w:rsidRDefault="00C8743A">
      <w:r>
        <w:t>SPEAKER:</w:t>
      </w:r>
    </w:p>
    <w:p w14:paraId="18AA91D5" w14:textId="77777777" w:rsidR="004A22B1" w:rsidRDefault="00C8743A">
      <w:r>
        <w:t>Haber, thanks, I'm Elise and I serve as a core data for the SILC in Massachusetts, I am a white woman in my late 30s with brown hair and a jean jacket. So, in Massachusetts we have a standing nominations and development committee that meets every month and that is the group that takes point on recruiting new members, keeping track of where the nominations process is with the government's office, and on boarding and new members and then ongoing training for all SILC members and we have a good renovate recent</w:t>
      </w:r>
      <w:r>
        <w:t xml:space="preserve">ly which is why Brooks called on me recently, we just had three new members sworn in and we have two more in the pipeline, and I think the thing that works best, we had a number of different recruitment strategies over the years, we have a flyer that we use for events, we will go to SIL events, we have it in our SILC events, we have information on our website, but we did around of individualized letters folks in different organizations around the state, allied disability organizations and we got a bunch of </w:t>
      </w:r>
      <w:r>
        <w:t xml:space="preserve">great recommendations of people who were excited about leadership opportunities and about the work of the SILC and had brought people through our application and interview process from there and yeah, so we were able to get some new folks engaged in the SILC and it's exciting! We are trying to work on our orientation process so that we can currently trying to find a date for all of those </w:t>
      </w:r>
      <w:r>
        <w:lastRenderedPageBreak/>
        <w:t>three people to come together, maybe it will be hybrid, maybe in person, to get the rundown of the SILC and what to do in</w:t>
      </w:r>
      <w:r>
        <w:t xml:space="preserve"> the first meeting and how to participate and</w:t>
      </w:r>
    </w:p>
    <w:p w14:paraId="62A9531F" w14:textId="77777777" w:rsidR="004A22B1" w:rsidRDefault="00C8743A">
      <w:r>
        <w:t>That is where we are in Massachusetts. Thanks Brooke.</w:t>
      </w:r>
    </w:p>
    <w:p w14:paraId="14E6B5B0" w14:textId="77777777" w:rsidR="004A22B1" w:rsidRDefault="00C8743A">
      <w:r>
        <w:t>BROOKE WILSON:</w:t>
      </w:r>
    </w:p>
    <w:p w14:paraId="71D4EA37" w14:textId="77777777" w:rsidR="004A22B1" w:rsidRDefault="00C8743A">
      <w:r>
        <w:t>Thank you. Anyone else have some successes they want to share or strategies they implemented?</w:t>
      </w:r>
    </w:p>
    <w:p w14:paraId="102A328D" w14:textId="77777777" w:rsidR="004A22B1" w:rsidRDefault="00C8743A">
      <w:r>
        <w:t>No successes? (Laughs)</w:t>
      </w:r>
    </w:p>
    <w:p w14:paraId="3DE1F45C" w14:textId="77777777" w:rsidR="004A22B1" w:rsidRDefault="00C8743A">
      <w:r>
        <w:t>SPEAKER:</w:t>
      </w:r>
    </w:p>
    <w:p w14:paraId="20683C8C" w14:textId="77777777" w:rsidR="004A22B1" w:rsidRDefault="00C8743A">
      <w:r>
        <w:t>There was one thing, it is not a success. One thing that was always concerning me, and I noticed it at this last National Council meeting. There was a lot of talk about, there was more talk about cuts that were done because of DEI. And not anything about the recent cuts that affected that ADA. Like Americans With Disabilities Act. Wheelchairs vendors and stuff.</w:t>
      </w:r>
    </w:p>
    <w:p w14:paraId="59E79981" w14:textId="77777777" w:rsidR="004A22B1" w:rsidRDefault="00C8743A">
      <w:r>
        <w:t>It looked like they were talking more about promoting DEIA stuff, trying to shift their energy towards reconciling that when I mean, -- the ADA is an act written into our constitutional amendment. DEI is a theory that one may hold that is negative. I mean, that is (indiscernible). It is not written into our constitution that someone has to be that way.</w:t>
      </w:r>
    </w:p>
    <w:p w14:paraId="24F8D11E" w14:textId="77777777" w:rsidR="004A22B1" w:rsidRDefault="00C8743A">
      <w:r>
        <w:t>It is negative, it can be negative. People should judge based on their creed. In this thing it is ADA, Americans with disabilities. Not just everything DEIA. All inclusive.</w:t>
      </w:r>
    </w:p>
    <w:p w14:paraId="787B2AE9" w14:textId="77777777" w:rsidR="004A22B1" w:rsidRDefault="00C8743A">
      <w:r>
        <w:t>BROOKE WILSON:</w:t>
      </w:r>
    </w:p>
    <w:p w14:paraId="282A23A2" w14:textId="77777777" w:rsidR="004A22B1" w:rsidRDefault="00C8743A">
      <w:r>
        <w:t>Where are you from Vincent?</w:t>
      </w:r>
    </w:p>
    <w:p w14:paraId="73A5C268" w14:textId="77777777" w:rsidR="004A22B1" w:rsidRDefault="00C8743A">
      <w:r>
        <w:t>SPEAKER:</w:t>
      </w:r>
    </w:p>
    <w:p w14:paraId="392017B4" w14:textId="77777777" w:rsidR="004A22B1" w:rsidRDefault="00C8743A">
      <w:r>
        <w:t>Rhode Island.</w:t>
      </w:r>
    </w:p>
    <w:p w14:paraId="1F3A1B0D" w14:textId="77777777" w:rsidR="004A22B1" w:rsidRDefault="00C8743A">
      <w:r>
        <w:t>BROOKE WILSON:</w:t>
      </w:r>
    </w:p>
    <w:p w14:paraId="132C8037" w14:textId="77777777" w:rsidR="004A22B1" w:rsidRDefault="00C8743A">
      <w:r>
        <w:t>I think it is the language that's used. Councils are required to represent a broad range of individuals, a broad range of disabilities, a broad diverse backgrounds. I think there are some other states, I do not know if Florida or Idaho is on here. They come up with different words to get the message across. Sometimes it is just the language or verbiage or words that you choose to use.</w:t>
      </w:r>
    </w:p>
    <w:p w14:paraId="2D3F8431" w14:textId="77777777" w:rsidR="004A22B1" w:rsidRDefault="00C8743A">
      <w:r>
        <w:t>Council should be statewide and they should be diverse when it comes to type of disability and diverse when it comes to backgrounds, culture. Mel turned her camera on.</w:t>
      </w:r>
    </w:p>
    <w:p w14:paraId="78BF06D7" w14:textId="77777777" w:rsidR="004A22B1" w:rsidRDefault="00C8743A">
      <w:r>
        <w:t>SPEAKER:</w:t>
      </w:r>
    </w:p>
    <w:p w14:paraId="53766B67" w14:textId="77777777" w:rsidR="004A22B1" w:rsidRDefault="00C8743A">
      <w:r>
        <w:t>You said Idaho.</w:t>
      </w:r>
    </w:p>
    <w:p w14:paraId="01032DA8" w14:textId="77777777" w:rsidR="004A22B1" w:rsidRDefault="00C8743A">
      <w:r>
        <w:lastRenderedPageBreak/>
        <w:t>BROOKE WILSON:</w:t>
      </w:r>
    </w:p>
    <w:p w14:paraId="71FB3456" w14:textId="77777777" w:rsidR="004A22B1" w:rsidRDefault="00C8743A">
      <w:r>
        <w:t>I said Idaho (Laughs)</w:t>
      </w:r>
    </w:p>
    <w:p w14:paraId="4D13AAD3" w14:textId="77777777" w:rsidR="004A22B1" w:rsidRDefault="00C8743A">
      <w:r>
        <w:t>SPEAKER:</w:t>
      </w:r>
    </w:p>
    <w:p w14:paraId="068D2F1B" w14:textId="77777777" w:rsidR="004A22B1" w:rsidRDefault="00C8743A">
      <w:r>
        <w:t>I am the director... Older woman, awesome flamenco in my background. We have worked really hard here, when I say we, I really mean our counsel has worked hard. To broaden who is on the Council. We have an amazing cross disability representation and the membership committee works hard to maintain that cross disability representation.</w:t>
      </w:r>
    </w:p>
    <w:p w14:paraId="7154D91A" w14:textId="77777777" w:rsidR="004A22B1" w:rsidRDefault="00C8743A">
      <w:r>
        <w:t>Council members are more and more encouraged as they term off, fill that position. Look for people. They have developed a really brief information about postcard size that some of them are handing out to tell people a little bit more about the Council and where people can learn more about the Council.</w:t>
      </w:r>
    </w:p>
    <w:p w14:paraId="5F19A06C" w14:textId="77777777" w:rsidR="004A22B1" w:rsidRDefault="00C8743A">
      <w:r>
        <w:t>We know, we created at large positions to ensure that we have a quorum of people with disabilities who count. We have run into at times past and it is really frustrating what Joe was describing earlier, we have had amazing council members who had the nerve to get jobs with the state and they had to leave. They either had to leave or we had to up their numbers. The at-large positions really help us with that. At-large positions help us recruit people, and communities that may be harder to reach. Either peopl</w:t>
      </w:r>
      <w:r>
        <w:t>e who are un-housed or at risk of losing their housing.</w:t>
      </w:r>
    </w:p>
    <w:p w14:paraId="752C3150" w14:textId="77777777" w:rsidR="004A22B1" w:rsidRDefault="00C8743A">
      <w:r>
        <w:t>We throw everything out and have gotten a lot better at bringing in a larger group. Right now we only have 15 councilmembers but we are recruiting for I believe, five positions. We define in our bylaws and policies the statewide representation we will have which is our seven health districts. Unfortunately right now, a couple of those are free. Don't have anybody in them.</w:t>
      </w:r>
    </w:p>
    <w:p w14:paraId="3B6CC159" w14:textId="77777777" w:rsidR="004A22B1" w:rsidRDefault="00C8743A">
      <w:r>
        <w:t>BROOKE WILSON:</w:t>
      </w:r>
    </w:p>
    <w:p w14:paraId="564253C4" w14:textId="77777777" w:rsidR="004A22B1" w:rsidRDefault="00C8743A">
      <w:r>
        <w:t>How do you find engaged council members?</w:t>
      </w:r>
    </w:p>
    <w:p w14:paraId="49945746" w14:textId="77777777" w:rsidR="004A22B1" w:rsidRDefault="00C8743A">
      <w:r>
        <w:t>SPEAKER:</w:t>
      </w:r>
    </w:p>
    <w:p w14:paraId="5AE506CC" w14:textId="77777777" w:rsidR="004A22B1" w:rsidRDefault="00C8743A">
      <w:r>
        <w:t>How do we find engaged council members? The membership committee, we have an application process that includes a resume or a description of experience for people who don't have a resume. They conduct an interview. Unfortunately, we had a bad experience before we realize we need a policy for something. That's how we tend to roll anyway.</w:t>
      </w:r>
    </w:p>
    <w:p w14:paraId="1F42AF4E" w14:textId="77777777" w:rsidR="004A22B1" w:rsidRDefault="00C8743A">
      <w:r>
        <w:t>There have been times when we recruited folks who are not a good fit.</w:t>
      </w:r>
    </w:p>
    <w:p w14:paraId="5C4C0C17" w14:textId="77777777" w:rsidR="004A22B1" w:rsidRDefault="00C8743A">
      <w:r>
        <w:t xml:space="preserve">Generally though especially right now, our counsel is super engaged. Each in their own way. And they really encourage that engagement for new folks. So we have ramped up our orientation, wait ramped up our peer to peer support. We look for folks at events. There is a </w:t>
      </w:r>
      <w:r>
        <w:lastRenderedPageBreak/>
        <w:t>joke among some councilmembers that nobody should make eye contact at an event with Jamie Davis because Jamie will suck the men. She is our program specialist -- suck them in</w:t>
      </w:r>
    </w:p>
    <w:p w14:paraId="6C78B681" w14:textId="77777777" w:rsidR="004A22B1" w:rsidRDefault="00C8743A">
      <w:r>
        <w:t>Recruiting from other boards and councils when people turn them off. We haven't had as much luck as we wish we would have from the centres for Independent living. That is frustrating, but I know they are frustrated by it too. It is certainly no means throwing them under the bus. There was a lot going on for everybody right now.</w:t>
      </w:r>
    </w:p>
    <w:p w14:paraId="6DFE5F22" w14:textId="77777777" w:rsidR="004A22B1" w:rsidRDefault="00C8743A">
      <w:r>
        <w:t>Just trying to ensure that engagement be upfront with people. This is going to take time. This is not a board that you go to a meeting once 1/4. You are expected to go to a meetings, you are expected to go to training. It is not a cakewalk it is not something you can slam on a resume to say you are on this Council and you participated.</w:t>
      </w:r>
    </w:p>
    <w:p w14:paraId="52948753" w14:textId="77777777" w:rsidR="004A22B1" w:rsidRDefault="00C8743A">
      <w:r>
        <w:t>BROOKE WILSON:</w:t>
      </w:r>
    </w:p>
    <w:p w14:paraId="27184B41" w14:textId="77777777" w:rsidR="004A22B1" w:rsidRDefault="00C8743A">
      <w:r>
        <w:t xml:space="preserve">I think that ties nicely into the question I was asked in the chat. "Does your strategy also include recruiting members that might be turning off other disability councils in the state?" Alisa's response was "we have an explicitly recruited people who were turning off other disability councils. That being said we did reach out to our (indiscernible) Council which recommended one of their current members to serve on that S ILC. In Massachusetts they can survive no more than two government appointed councils </w:t>
      </w:r>
      <w:r>
        <w:t>so it is not a problem for that member to serve on both."</w:t>
      </w:r>
    </w:p>
    <w:p w14:paraId="6A0BB6C1" w14:textId="77777777" w:rsidR="004A22B1" w:rsidRDefault="00C8743A">
      <w:r>
        <w:t>I also wanted to follow up. There was another comment in the chat from Collett in response to Jennifer Lewis's question. "To clarify in South Dakota, one of the two SIL's, one serves the nine nations in South Dakota is not run by or in conjunction with the Governor (indiscernible) on federal or state reservation -- of American Indian tribes located on the federal/state reservation. Therefore we do not have to have this position on our SILC."</w:t>
      </w:r>
    </w:p>
    <w:p w14:paraId="5E6F0884" w14:textId="77777777" w:rsidR="004A22B1" w:rsidRDefault="00C8743A">
      <w:r>
        <w:t>A few people have responded that she is correct.</w:t>
      </w:r>
    </w:p>
    <w:p w14:paraId="64A69A33" w14:textId="77777777" w:rsidR="004A22B1" w:rsidRDefault="00C8743A">
      <w:r>
        <w:t>Alright. We pulled the success out of Idaho (Laughs). Maybe if nobody has any successes, what issues do you guys encounter? And maybe we can bounce that off one another and see who has had some success? What position is the most or poses the most issues in filling, typically? Anyone?</w:t>
      </w:r>
    </w:p>
    <w:p w14:paraId="66768618" w14:textId="77777777" w:rsidR="004A22B1" w:rsidRDefault="00C8743A">
      <w:r>
        <w:t>Everybody is just fully constituted and has fabulous, engaged councilmembers?</w:t>
      </w:r>
    </w:p>
    <w:p w14:paraId="6C033250" w14:textId="77777777" w:rsidR="004A22B1" w:rsidRDefault="00C8743A">
      <w:r>
        <w:t>SPEAKER:</w:t>
      </w:r>
    </w:p>
    <w:p w14:paraId="51AE20F8" w14:textId="77777777" w:rsidR="004A22B1" w:rsidRDefault="00C8743A">
      <w:r>
        <w:t>I have a question. This is Vincent again. I am just wondering, our S ILC, we always need to acquire new vendors. I was wondering if anyone has any good ideas? We have been doing our search and giving the word out. But I am just wondering if anyone has any good ideas of getting people with other various disabilities. I know myself, I acquired later in life when I was 18 is when I had the surgery. Before that I went to private school and started rustling. -- Rustling -- wrestling then I had my surgery that wa</w:t>
      </w:r>
      <w:r>
        <w:t>s a couple of years before I was able to even come back to the state.</w:t>
      </w:r>
    </w:p>
    <w:p w14:paraId="2033B851" w14:textId="77777777" w:rsidR="004A22B1" w:rsidRDefault="00C8743A">
      <w:r>
        <w:lastRenderedPageBreak/>
        <w:t>What I like about us, how we have a lot of people with various disabilities is, we can promote the sharing of information they gather to help others with disabilities to persevere. I am just wondering if anybody has any good ideas about, that I haven't really looked into in order to get more varying disabilities?</w:t>
      </w:r>
    </w:p>
    <w:p w14:paraId="7B32B651" w14:textId="77777777" w:rsidR="004A22B1" w:rsidRDefault="00C8743A">
      <w:r>
        <w:t>BROOKE WILSON:</w:t>
      </w:r>
    </w:p>
    <w:p w14:paraId="638938C9" w14:textId="77777777" w:rsidR="004A22B1" w:rsidRDefault="00C8743A">
      <w:r>
        <w:t>How many centres are in Rhode Island? Do you know?</w:t>
      </w:r>
    </w:p>
    <w:p w14:paraId="22545E7F" w14:textId="77777777" w:rsidR="004A22B1" w:rsidRDefault="00C8743A">
      <w:r>
        <w:t>SPEAKER:</w:t>
      </w:r>
    </w:p>
    <w:p w14:paraId="19BA020F" w14:textId="77777777" w:rsidR="004A22B1" w:rsidRDefault="00C8743A">
      <w:r>
        <w:t>One.</w:t>
      </w:r>
    </w:p>
    <w:p w14:paraId="0FEDBDB6" w14:textId="77777777" w:rsidR="004A22B1" w:rsidRDefault="00C8743A">
      <w:r>
        <w:t>BROOKE WILSON:</w:t>
      </w:r>
    </w:p>
    <w:p w14:paraId="2E93B4CD" w14:textId="77777777" w:rsidR="004A22B1" w:rsidRDefault="00C8743A">
      <w:r>
        <w:t>Just want? -- One</w:t>
      </w:r>
    </w:p>
    <w:p w14:paraId="738BF376" w14:textId="77777777" w:rsidR="004A22B1" w:rsidRDefault="00C8743A">
      <w:r>
        <w:t>SPEAKER:</w:t>
      </w:r>
    </w:p>
    <w:p w14:paraId="5B07F1A6" w14:textId="77777777" w:rsidR="004A22B1" w:rsidRDefault="00C8743A">
      <w:r>
        <w:t>Yes.</w:t>
      </w:r>
    </w:p>
    <w:p w14:paraId="5ACE49D7" w14:textId="77777777" w:rsidR="004A22B1" w:rsidRDefault="00C8743A">
      <w:r>
        <w:t>BROOKE WILSON:</w:t>
      </w:r>
    </w:p>
    <w:p w14:paraId="36F3A375" w14:textId="77777777" w:rsidR="004A22B1" w:rsidRDefault="00C8743A">
      <w:r>
        <w:t>You have no term limits.</w:t>
      </w:r>
    </w:p>
    <w:p w14:paraId="3BD29DFD" w14:textId="77777777" w:rsidR="004A22B1" w:rsidRDefault="00C8743A">
      <w:r>
        <w:t>SPEAKER:</w:t>
      </w:r>
    </w:p>
    <w:p w14:paraId="1A03CEA0" w14:textId="77777777" w:rsidR="004A22B1" w:rsidRDefault="00C8743A">
      <w:r>
        <w:t>We are the smallest state in the country. Where the bellybutton of the state.</w:t>
      </w:r>
    </w:p>
    <w:p w14:paraId="1F1A9031" w14:textId="77777777" w:rsidR="004A22B1" w:rsidRDefault="00C8743A">
      <w:r>
        <w:t>BROOKE WILSON:</w:t>
      </w:r>
    </w:p>
    <w:p w14:paraId="591A66E4" w14:textId="77777777" w:rsidR="004A22B1" w:rsidRDefault="00C8743A">
      <w:r>
        <w:t>(Laughs). Does the Council and the center work well together because you are so small?</w:t>
      </w:r>
    </w:p>
    <w:p w14:paraId="64EA106B" w14:textId="77777777" w:rsidR="004A22B1" w:rsidRDefault="00C8743A">
      <w:r>
        <w:t>SPEAKER:</w:t>
      </w:r>
    </w:p>
    <w:p w14:paraId="0284BFAD" w14:textId="77777777" w:rsidR="004A22B1" w:rsidRDefault="00C8743A">
      <w:r>
        <w:t>Yes. The center helps us quite frequently, regularly. They help us. They give us good ideas but I am just asking as the council member, not as on the committee, on the board.</w:t>
      </w:r>
    </w:p>
    <w:p w14:paraId="39BA0B6B" w14:textId="77777777" w:rsidR="004A22B1" w:rsidRDefault="00C8743A">
      <w:r>
        <w:t>(Multiple speakers)</w:t>
      </w:r>
    </w:p>
    <w:p w14:paraId="3154CADC" w14:textId="77777777" w:rsidR="004A22B1" w:rsidRDefault="00C8743A">
      <w:r>
        <w:t>BROOKE WILSON:</w:t>
      </w:r>
    </w:p>
    <w:p w14:paraId="1CF7333D" w14:textId="77777777" w:rsidR="004A22B1" w:rsidRDefault="00C8743A">
      <w:r>
        <w:t>Sorry. In a past life I had good success working with the centers to find additional councilmembers. Attending their events, putting up counsel meeting notices, and when we had vacancies, displaying back for advertising within the center would sometimes catch consumers attention. Then we would start the conversation of if they wanted to move forward in serving on the Council.</w:t>
      </w:r>
    </w:p>
    <w:p w14:paraId="5275726B" w14:textId="77777777" w:rsidR="004A22B1" w:rsidRDefault="00C8743A">
      <w:r>
        <w:t xml:space="preserve">Some of the challenges in the chat. I am just going to voice that the application and appointment process can be a year-long and people lose interest or sometimes they move </w:t>
      </w:r>
      <w:r>
        <w:lastRenderedPageBreak/>
        <w:t>on or find something else. A couple of states have similar issues, prospective members can lose interest during the wait time for the Governor's office.</w:t>
      </w:r>
    </w:p>
    <w:p w14:paraId="7EB342BE" w14:textId="77777777" w:rsidR="004A22B1" w:rsidRDefault="00C8743A">
      <w:r>
        <w:t>Puerto Rico, they have a challenge getting people from the state entities... Getting people from state entities for example, the Department of transport and health.</w:t>
      </w:r>
    </w:p>
    <w:p w14:paraId="3E1464FD" w14:textId="77777777" w:rsidR="004A22B1" w:rsidRDefault="00C8743A">
      <w:r>
        <w:t>This might be for you Vincent. In South Dakota the S ILC department... With rehabilitation services and VR counsellors to gather nominations (indiscernible) will have utilized VR services and most likely tied to IL services and also in their transition service liaison project which hosts the why I'll have or use leadership form -- YLF</w:t>
      </w:r>
    </w:p>
    <w:p w14:paraId="2F732264" w14:textId="77777777" w:rsidR="004A22B1" w:rsidRDefault="00C8743A">
      <w:r>
        <w:t>Another challenge could be criminal history checks that are are required by the Governor's office that eliminates some people with certain disabilities, disproportionately.</w:t>
      </w:r>
    </w:p>
    <w:p w14:paraId="6EFB200E" w14:textId="77777777" w:rsidR="004A22B1" w:rsidRDefault="00C8743A">
      <w:r>
        <w:t>It looks like Jessica says "we have had our VR Center and other agencies talk to consumers and other agencies." Alicia agrees to reaching out with youth leadership forums or similar groups to recommend potential sub- members.</w:t>
      </w:r>
    </w:p>
    <w:p w14:paraId="3309AF19" w14:textId="77777777" w:rsidR="004A22B1" w:rsidRDefault="00C8743A">
      <w:r>
        <w:t>Karen from Missouri says, "we make sure to engage the prospective members by inviting them to all meetings and asking if they want to be a part of our subcommittees. I am very frank with them and letting them know it will take time to get the appointment approved. I am a firm believer that you should invite potential councilmembers to a full Council meeting prior to them even beginning the application process so that they know what they are applying for."</w:t>
      </w:r>
    </w:p>
    <w:p w14:paraId="158F2F39" w14:textId="77777777" w:rsidR="004A22B1" w:rsidRDefault="00C8743A">
      <w:r>
        <w:t>Maybe Karen wants to come off mute? Tyler asks if they introduce them to their local SIL or if they are already connected? They had a whole conversation back and forth (Laughs)</w:t>
      </w:r>
    </w:p>
    <w:p w14:paraId="311348B8" w14:textId="77777777" w:rsidR="004A22B1" w:rsidRDefault="00C8743A">
      <w:r>
        <w:t>SPEAKER:</w:t>
      </w:r>
    </w:p>
    <w:p w14:paraId="4BD9785C" w14:textId="77777777" w:rsidR="004A22B1" w:rsidRDefault="00C8743A">
      <w:r>
        <w:t>We have one pending member I am excited about. It as a board member of one of our Centers but she is 21. She is now getting engaged in the disability world. We talked to her a little bit about if you wanted to jump in and maybe do some things with you committee -- youth</w:t>
      </w:r>
    </w:p>
    <w:p w14:paraId="70EB4021" w14:textId="77777777" w:rsidR="004A22B1" w:rsidRDefault="00C8743A">
      <w:r>
        <w:t>She wasn't, she was a little ambivalent about it until she went to April. Everybody that was at April she said she felt like she found her people. She was really excited and that convinced her to put in an application. We are just waiting for it to get approved. We are really excited about that.</w:t>
      </w:r>
    </w:p>
    <w:p w14:paraId="0C08229C" w14:textId="77777777" w:rsidR="004A22B1" w:rsidRDefault="00C8743A">
      <w:r>
        <w:t>The board members, they have board members at the centers that are looking at wanting to do something beyond just their area. There are a few counties they are in. Maybe they have an interest going to talk to the legislators. It is a good step to offer them an opportunity at a statewide stage.</w:t>
      </w:r>
    </w:p>
    <w:p w14:paraId="2F246E73" w14:textId="77777777" w:rsidR="004A22B1" w:rsidRDefault="00C8743A">
      <w:r>
        <w:t>BROOKE WILSON:</w:t>
      </w:r>
    </w:p>
    <w:p w14:paraId="23ADF8F6" w14:textId="77777777" w:rsidR="004A22B1" w:rsidRDefault="00C8743A">
      <w:r>
        <w:lastRenderedPageBreak/>
        <w:t>They also don't count against disability majority if they are a board member (indiscernible) versus an employee</w:t>
      </w:r>
    </w:p>
    <w:p w14:paraId="6434BE45" w14:textId="77777777" w:rsidR="004A22B1" w:rsidRDefault="00C8743A">
      <w:r>
        <w:t>SPEAKER:</w:t>
      </w:r>
    </w:p>
    <w:p w14:paraId="56745327" w14:textId="77777777" w:rsidR="004A22B1" w:rsidRDefault="00C8743A">
      <w:r>
        <w:t>You get the extra benefit of they know what a center is and what a center can offer. The executive Directors like it because they -- we go around to some of our centres for board meetings and they get ideas and bring it back to their local Center where they are a board member and bring fresh ideas back.</w:t>
      </w:r>
    </w:p>
    <w:p w14:paraId="47A6E332" w14:textId="77777777" w:rsidR="004A22B1" w:rsidRDefault="00C8743A">
      <w:r>
        <w:t>BROOKE WILSON:</w:t>
      </w:r>
    </w:p>
    <w:p w14:paraId="6866E1CF" w14:textId="77777777" w:rsidR="004A22B1" w:rsidRDefault="00C8743A">
      <w:r>
        <w:t>Thanks Karen.</w:t>
      </w:r>
    </w:p>
    <w:p w14:paraId="4DF1AA93" w14:textId="77777777" w:rsidR="004A22B1" w:rsidRDefault="00C8743A">
      <w:r>
        <w:t>Tyler asked "for the folks who do not have an extrovert like mouth that is actually like Jamie who can recruit members with eye contact, anybody have suggestions on how to break the ice?"</w:t>
      </w:r>
    </w:p>
    <w:p w14:paraId="4B29A437" w14:textId="77777777" w:rsidR="004A22B1" w:rsidRDefault="00C8743A">
      <w:r>
        <w:t>I wish she means one so we could ask for these great -- I wish Jamie was on so we could ask for these great questions. We have a typing group not a talking group, which means... She is an manga introvert. -- Mega</w:t>
      </w:r>
    </w:p>
    <w:p w14:paraId="178DB184" w14:textId="77777777" w:rsidR="004A22B1" w:rsidRDefault="00C8743A">
      <w:r>
        <w:t>Mary Kate loves the ideas of postcards to share.</w:t>
      </w:r>
    </w:p>
    <w:p w14:paraId="31DFDF22" w14:textId="77777777" w:rsidR="004A22B1" w:rsidRDefault="00C8743A">
      <w:r>
        <w:t>I guess we only have a couple of minutes left. Are there states that are using social media and have you had success in that? Are you all eating lunch and you cannot respond?</w:t>
      </w:r>
    </w:p>
    <w:p w14:paraId="747FEE72" w14:textId="77777777" w:rsidR="004A22B1" w:rsidRDefault="00C8743A">
      <w:r>
        <w:t>It is everybody's counsel full? Raise your hand if you have no vacancies. Good job Alisa. Anybody else? Colette has a fingers up, thumbs up. So maybe South Dakota... Has a full Council and the rest of us have a few vacancies. Who has a few vacancies? I will define a few vacancies by three or less.</w:t>
      </w:r>
    </w:p>
    <w:p w14:paraId="6AEB761C" w14:textId="77777777" w:rsidR="004A22B1" w:rsidRDefault="00C8743A">
      <w:r>
        <w:t>Gabriella, Puerto Rico.</w:t>
      </w:r>
    </w:p>
    <w:p w14:paraId="661F032F" w14:textId="77777777" w:rsidR="004A22B1" w:rsidRDefault="00C8743A">
      <w:r>
        <w:t>Who has several? 3 to 7? (Laughs)</w:t>
      </w:r>
    </w:p>
    <w:p w14:paraId="4ECA1B62" w14:textId="77777777" w:rsidR="004A22B1" w:rsidRDefault="00C8743A">
      <w:r>
        <w:t>Idaho. I should say 4 to 7. Rhode Island, Missouri. I was unsure? Who just doesn't know? -- Who is unsure?</w:t>
      </w:r>
    </w:p>
    <w:p w14:paraId="3A895B5D" w14:textId="77777777" w:rsidR="004A22B1" w:rsidRDefault="00C8743A">
      <w:r>
        <w:t>SPEAKER:</w:t>
      </w:r>
    </w:p>
    <w:p w14:paraId="4282D3AE" w14:textId="77777777" w:rsidR="004A22B1" w:rsidRDefault="00C8743A">
      <w:r>
        <w:t xml:space="preserve">This is Mel from Idaho. We have adopted the attitude that we never stop recruiting. We have at-large seats so we can slide people in. We also tend to not to the partial terms because it confuses our Governor's office. It creates a bunch of people exiting at once and having lived through that a couple of times, councils working really hard to make sure we have continuous turnover. That is working a lot better for us. When I say we have vacancies, that is because we are always working to keep things felt and </w:t>
      </w:r>
      <w:r>
        <w:t>we have those at large seeds to keep people rotating through.</w:t>
      </w:r>
    </w:p>
    <w:p w14:paraId="2FFF8C55" w14:textId="77777777" w:rsidR="004A22B1" w:rsidRDefault="00C8743A">
      <w:r>
        <w:lastRenderedPageBreak/>
        <w:t>We have a very young Council, which I really encourage everybody to try to do because they have energy and they get stuff done.</w:t>
      </w:r>
    </w:p>
    <w:p w14:paraId="79B775B6" w14:textId="77777777" w:rsidR="004A22B1" w:rsidRDefault="00C8743A">
      <w:r>
        <w:t>BROOKE WILSON:</w:t>
      </w:r>
    </w:p>
    <w:p w14:paraId="0E2BC959" w14:textId="77777777" w:rsidR="004A22B1" w:rsidRDefault="00C8743A">
      <w:r>
        <w:t>I see a few people have commented in the chat whether they have a full Council, one vacancy. They would have a full Council if the Governor would do the appointments. That is a whole other conversation that could take several hours, I am sure.</w:t>
      </w:r>
    </w:p>
    <w:p w14:paraId="40D8031F" w14:textId="77777777" w:rsidR="004A22B1" w:rsidRDefault="00C8743A">
      <w:r>
        <w:t>With that thank you all for participating and I will turn it back over to Bethany.</w:t>
      </w:r>
    </w:p>
    <w:p w14:paraId="39FC810C" w14:textId="77777777" w:rsidR="004A22B1" w:rsidRDefault="00C8743A">
      <w:r>
        <w:t>BETHANY BALDWIN:</w:t>
      </w:r>
    </w:p>
    <w:p w14:paraId="26EF7976" w14:textId="77777777" w:rsidR="004A22B1" w:rsidRDefault="00C8743A">
      <w:r>
        <w:t>Thank you Brooke and Mel and Vincent and some of the other people that jumped on. We appreciate your feedback. This has been engaging. It took a little bit but we did get there. We ended up getting some key things to work on. I know Sandra shared she would look for the people who are asking some of the hardest questions and follow-up directly with them, which would be fantastic if we had a mall personality. She is a mega introvert. I don't know (indiscernible) easy to believe. Let's go ahead and wrap up.</w:t>
      </w:r>
    </w:p>
    <w:p w14:paraId="4C135E03" w14:textId="77777777" w:rsidR="004A22B1" w:rsidRDefault="00C8743A">
      <w:r>
        <w:t>On the screen we have the evaluation (indiscernible). We want to say thank you for joining us today. It is a gentle reminder to please complete the survey, give us any additional feedback on how to tackle this topic down the road. Things you are looking for in potential conversations or potential connections like this. It all starts with you.</w:t>
      </w:r>
    </w:p>
    <w:p w14:paraId="1E0A7122" w14:textId="77777777" w:rsidR="004A22B1" w:rsidRDefault="00C8743A">
      <w:r>
        <w:t>I mentioned before, close out the survey will pop up. Don't feel like you have a spam or something. We will go on to the next slide.</w:t>
      </w:r>
    </w:p>
    <w:p w14:paraId="11A2E93D" w14:textId="77777777" w:rsidR="004A22B1" w:rsidRDefault="00C8743A">
      <w:r>
        <w:t>We do have a drop in at the upcoming event (indiscernible). Next month we will be having an effective strategies for (indiscernible) and public input. I will share we will have smell join us for that one. She has some great tools for us to implement within your SIL seek counsel -- Mel</w:t>
      </w:r>
    </w:p>
    <w:p w14:paraId="31DA925E" w14:textId="77777777" w:rsidR="004A22B1" w:rsidRDefault="00C8743A">
      <w:r>
        <w:t>This will be focused on centres for Independent Living, best practice (indiscernible) next week. We do have (indiscernible). Here is some links to the how to connect with us and if you need additional support whether TA or something, don't shy away from talking (indiscernible) request. We love to follow and engage with you guys and have great conversations of how we can be of support.</w:t>
      </w:r>
    </w:p>
    <w:p w14:paraId="292DE562" w14:textId="77777777" w:rsidR="004A22B1" w:rsidRDefault="00C8743A">
      <w:r>
        <w:t>With that, I thank you all for joining us and we hope you have a good, restful Tuesday. And peaceful rest of the week. They will see you next time. Thank you.</w:t>
      </w:r>
    </w:p>
    <w:p w14:paraId="5AF7B18A" w14:textId="2D96FEE2" w:rsidR="004A22B1" w:rsidRDefault="004A22B1"/>
    <w:sectPr w:rsidR="004A22B1"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16cid:durableId="409229200">
    <w:abstractNumId w:val="8"/>
  </w:num>
  <w:num w:numId="2" w16cid:durableId="1605306265">
    <w:abstractNumId w:val="6"/>
  </w:num>
  <w:num w:numId="3" w16cid:durableId="573711161">
    <w:abstractNumId w:val="5"/>
  </w:num>
  <w:num w:numId="4" w16cid:durableId="1446072330">
    <w:abstractNumId w:val="4"/>
  </w:num>
  <w:num w:numId="5" w16cid:durableId="9719557">
    <w:abstractNumId w:val="7"/>
  </w:num>
  <w:num w:numId="6" w16cid:durableId="561406938">
    <w:abstractNumId w:val="3"/>
  </w:num>
  <w:num w:numId="7" w16cid:durableId="768820892">
    <w:abstractNumId w:val="2"/>
  </w:num>
  <w:num w:numId="8" w16cid:durableId="477111973">
    <w:abstractNumId w:val="1"/>
  </w:num>
  <w:num w:numId="9" w16cid:durableId="177663411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47730"/>
    <w:rsid w:val="00034616"/>
    <w:rsid w:val="00052833"/>
    <w:rsid w:val="0006063C"/>
    <w:rsid w:val="0015074B"/>
    <w:rsid w:val="0029639D"/>
    <w:rsid w:val="00326F90"/>
    <w:rsid w:val="004A22B1"/>
    <w:rsid w:val="00614968"/>
    <w:rsid w:val="008803C5"/>
    <w:rsid w:val="00AA1D8D"/>
    <w:rsid w:val="00B47730"/>
    <w:rsid w:val="00C8743A"/>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4062061"/>
  <w14:defaultImageDpi w14:val="300"/>
  <w15:docId w15:val="{4178FFCE-1389-480D-B64B-E6139388B8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14</Pages>
  <Words>5335</Words>
  <Characters>30411</Characters>
  <Application>Microsoft Office Word</Application>
  <DocSecurity>0</DocSecurity>
  <Lines>253</Lines>
  <Paragraphs>71</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35675</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Wolinsky, Emily</cp:lastModifiedBy>
  <cp:revision>3</cp:revision>
  <dcterms:created xsi:type="dcterms:W3CDTF">2013-12-23T23:15:00Z</dcterms:created>
  <dcterms:modified xsi:type="dcterms:W3CDTF">2026-06-08T20:49:00Z</dcterms:modified>
  <cp:category/>
</cp:coreProperties>
</file>