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Webinar 5/21/26 – Engaging the Deaf/HH Community (English Transcript)</w:t>
      </w:r>
    </w:p>
    <w:p>
      <w:r>
        <w:t>(Recording in progress)</w:t>
      </w:r>
    </w:p>
    <w:p>
      <w:pPr>
        <w:pStyle w:val="Heading2"/>
      </w:pPr>
      <w:r>
        <w:t>Bethany Baldwin</w:t>
      </w:r>
    </w:p>
    <w:p>
      <w:r>
        <w:t>Good afternoon, everybody. We are so happy to see you all this afternoon. Go ahead and get yourself settled in. Make sure you grab something to drink. We are in it for the next hour and 1/2.</w:t>
      </w:r>
    </w:p>
    <w:p>
      <w:r>
        <w:t>And as you are getting settled in, for those who want to introduce yourself, go ahead and list your name, organization, where you are coming in from. We love to see where people are coming in from.</w:t>
      </w:r>
    </w:p>
    <w:p>
      <w:r>
        <w:t>We will go ahead and get started in just a minute. Perfect!. Happy to see you. Alright. We see lots of activity in the chat. Keep on, keep the conversation going and with that, I will go ahead and kick this off so we can get to the good stuff!</w:t>
      </w:r>
    </w:p>
    <w:p>
      <w:r>
        <w:t>Okay. Welcome to today's independent living training and technical assistance Center webinar, 'Building Foundations for Access: Exploring Deaf Experiences and Communication Strategies in IL Services.' The IL T&amp;TA is available with the contract...</w:t>
      </w:r>
    </w:p>
    <w:p>
      <w:r>
        <w:t>My name is Bethany Baldwin, I am of the project coordinator for the Council of the Independent Living on assignment. I use it she/her pronouns and for a quick visual description, I'm a woman with light skin, blonde hair, wearing a blue blazer and I do identify as being profoundly Deaf with two cochlear implants.</w:t>
      </w:r>
    </w:p>
    <w:p>
      <w:r>
        <w:t>Next slide, please. Before we begin, just a few access notes, ASL and Spanish interpreters are available, using the interpretation channel which is located in your Zoom bar where you click interpretation. ASL interpreters will be spotlighted but you can also pin the interpreters in your individual settings.</w:t>
      </w:r>
    </w:p>
    <w:p>
      <w:r>
        <w:t>We do have... We do have Spanish available in the external link that has been dropped in the chat. English captioning is available both in the "CC" button in the Zoom bar menu and the link that's been dropped in the chat.</w:t>
      </w:r>
    </w:p>
    <w:p>
      <w:r>
        <w:t>For throughout the call, you can message anyone in the IL T&amp;TA theme using the chat features as we will be looking for difficulties and ensuring access is provided throughout the call. We will be hoping to have a very active at peer sharing portion of the presentation. Please use the zoom race hand or chat feature to ask questions as well as unmute when you are not talking. We will have the Q&amp;A box to answer questions at the same time.</w:t>
      </w:r>
    </w:p>
    <w:p>
      <w:r>
        <w:t>If you are joining by phone press star 6 to mute or any of yourself and *9 (Indiscernible). Please say your name before speaking and at the end of the session we will be sending a survey which will open up on clothes. It is essential for your feedback. It helps us choose future topics and improve our trainings to make sure we are meeting the needs of the IL community.</w:t>
      </w:r>
    </w:p>
    <w:p>
      <w:r>
        <w:t>Next slide, please. Today's agenda, we will be describing core elements of Deaf culture and communications access that influence engagement, trust and outcomes in IL services and distinguish appropriate uses of interpreters, captioning, CART, relay/VRS and direct communication strategies while avoiding common ethical pitfalls.</w:t>
      </w:r>
    </w:p>
    <w:p>
      <w:r>
        <w:t>We will be looking at about 45 minutes of content. We are aiming for about 30 minutes of pure discussion but ultimately, at the end of the day, always learning and with that, I will introduce our lead Tyler Morris who is the director of training to cover these next two slides before we introduce our speaker.</w:t>
      </w:r>
    </w:p>
    <w:p>
      <w:pPr>
        <w:pStyle w:val="Heading2"/>
      </w:pPr>
      <w:r>
        <w:t>Tyler Morris</w:t>
      </w:r>
    </w:p>
    <w:p>
      <w:r>
        <w:t>I am a guy wearing a blue polo and if you see something behind me, it is one of two dogs. I'm so excited for today as a member of the disability community and having experience with this community in particular, I'm very excited for today's conversation and for y'all to learn and engage, as well as take something back for y'all to use.</w:t>
      </w:r>
    </w:p>
    <w:p>
      <w:r>
        <w:t>So, on the screen, just to get a steed up with some foundation, building the foundations for Deaf access, this means a lot and it varies in Malibu are presenter today will be going more into it adapt but as a grantee, it's important to remember that providing that effective communication is not optional, you know? It is a core business practice in making sure that effective communication is provided to individuals who access our services or work in our organizations.</w:t>
      </w:r>
    </w:p>
    <w:p>
      <w:r>
        <w:t>So, in practice, this means we expand access to independent living services, providing effective communication. We are able to address the barriers that are related to language, communication and culture ? specifically for our Deaf or hard of hearing community, we are strengthening our communication and inclusion and building capacities with these CILs and Sils who are Deaf providing strategies, partnerships and tools that improve access.</w:t>
      </w:r>
    </w:p>
    <w:p>
      <w:r>
        <w:t>The bottom line for today is not just about if a interpreter is - available for access, it is about meaningful participation, engagement and inclusion.</w:t>
      </w:r>
    </w:p>
    <w:p>
      <w:r>
        <w:t>So, some of the guidance that requires us and outlines some of those practices and communication requirements is a Section 504 and 45 CFR 84.77 which requires all of the billions of HHA findings including CILs and silcs ensures that communications with individuals with disabilities and there is communication with our workday today. This includes making sure that auxiliary aids and services are provided when needed. That we are giving primary consideration to the individuals communication request. It is not our decision, it is their decision on what effective communication is and providing access in a timely manner. Supporting the privacy and the independence, and equal participation of individuals from this community and the disability community at large. And ensuring communication access across services, programs, activities, and public engagements.</w:t>
      </w:r>
    </w:p>
    <w:p>
      <w:r>
        <w:t>So, we are not just saying making sure there is a interpreter at an intake for someone who has requested it, but thinking further along on how to make sure that those public events are not just physically accessible in what we might know already what accessibility is but effective communication is provided as we make these events and programs accessible as well.</w:t>
      </w:r>
    </w:p>
    <w:p>
      <w:r>
        <w:t>Next slide, please.</w:t>
      </w:r>
    </w:p>
    <w:p>
      <w:r>
        <w:t>And following up on that last slide, a few other points to remember is that we as recipients do not require, are not allowed to require a Deaf individual to bring their own interpreter and that includes relying on accompanying adults or children, or family members to interpret except in limited emergency situations.</w:t>
      </w:r>
    </w:p>
    <w:p>
      <w:r>
        <w:t>Listen, just like you may not want's to bring someone with you to the doctors appointment Kamal that is also for how communication is received.</w:t>
      </w:r>
    </w:p>
    <w:p>
      <w:r>
        <w:t>Before I pass it over to Bethany, the final thought here is equal access includes meaningful communication, access and participation. I'm so excited for today. Keep the chat up. Think about those questions and thank y'all for being here today.</w:t>
      </w:r>
    </w:p>
    <w:p>
      <w:pPr>
        <w:pStyle w:val="Heading2"/>
      </w:pPr>
      <w:r>
        <w:t>Bethany Baldwin</w:t>
      </w:r>
    </w:p>
    <w:p>
      <w:r>
        <w:t>Thank you, Tyler.</w:t>
      </w:r>
    </w:p>
    <w:p>
      <w:r>
        <w:t>Yes, as we gear up and go ahead, please bring the next slide. Thank you, Mary-Kate. It is my extreme pleasure to introduce the presenter from the national Deaf center for post secondary outcome Malibu Barron, as said by Tyler, we are so excited to have her join us today. Malibu?</w:t>
      </w:r>
    </w:p>
    <w:p>
      <w:pPr>
        <w:pStyle w:val="Heading2"/>
      </w:pPr>
      <w:r>
        <w:t>Malibu Barron</w:t>
      </w:r>
    </w:p>
    <w:p>
      <w:r>
        <w:t>Okay. Very good and I'd like to have my interpreter spot lit as well. Very good, thank you. Alright and I think Terry, we are good for now, thank you so much.</w:t>
      </w:r>
    </w:p>
    <w:p>
      <w:r>
        <w:t>Alright! Hello, everyone. Thank you, I am thrilled to be here. It is truly an honor to partner with Bethany and your center about some conversations we've been having for the past one or two months now. Looking at how Deaf and independent living community is kind of go along doing our own thing and don't take opportunities to partner together when there are Deaf who could really take advantage of the services and opportunities the Independent Living Centers offer. So, I'm excited to be here for that!</w:t>
      </w:r>
    </w:p>
    <w:p>
      <w:r>
        <w:t>There are some questions I look forward to answering and discussing with you but before we get there, let me take a few steps back. First and foremost, I want to introduce myself, my name is Malibu and I am wearing a black shirt. I have short brown hair, clear glasses and I am a female. My pronouns are she/her. I work with the National Deaf center as a strategic support team person who is focusing on this type of work with Deaf communities and with that, I am ready to get started.</w:t>
      </w:r>
    </w:p>
    <w:p>
      <w:r>
        <w:t>So, to explain a little bit about the National Deaf Center, first of all in the chat, I want to give you a few minutes by yes or no if you are familiar with the center. Maybe you've already been familiar or is this the first time you have heard about us?</w:t>
      </w:r>
    </w:p>
    <w:p>
      <w:r>
        <w:t>It looks about 50-50 right now. That's actually wonderful! It seems like the majority of you, it's your first time to be introduced to the National Deaf Center, we are a center who provide services at no cost because it's already been paid for by your tax dollars.</w:t>
      </w:r>
    </w:p>
    <w:p>
      <w:r>
        <w:t>So, we are considered the National Deaf Center on postsecondary outcomes, we are ensuring for Deaf in education and employment. This is part of the slide that it's important you know in general, employment for hearing people, unemployment is typically at about 12%. That means people who aren't in school, but 12% aren't employed and for Deaf it's double that number, about 24% of Deaf who aren't in school are unemployed.</w:t>
      </w:r>
    </w:p>
    <w:p>
      <w:r>
        <w:t>So, when we look at those numbers and we see that data, that twice in the number of Deaf are unemployed compared to hearing people, that's why we do the work we do. The type of work we do, it's a lot but just to give you some ideas, the number one thing that we are known for is research, and best practices. How to apply the research we do, how to convert that into best practices for colleges, universities, and other entities that work with Deaf students. We have a research and data team who provides excellent data in these fields.</w:t>
      </w:r>
    </w:p>
    <w:p>
      <w:r>
        <w:t>We work with professionals, educators and some students who are navigating these systems as they leave high school and move on to education and employment. So, our goal is to improve those outcomes.</w:t>
      </w:r>
    </w:p>
    <w:p>
      <w:r>
        <w:t>We are also very good at finding and connecting people. We create networks to connect people who are working on similar projects, you know, colleges and universities who have Deaf students. We provide state for them to generate ideas and start systems a change so that Deaf people can have improved the lives.</w:t>
      </w:r>
    </w:p>
    <w:p>
      <w:r>
        <w:t>Anything related to Deaf people, reach out to us. You may think it's not within the scope of NDC, reach out anyway because we have a great team that is on standby.</w:t>
      </w:r>
    </w:p>
    <w:p>
      <w:r>
        <w:t>We will put links in the chat for anything we mentioned, to our website, again, everything we offer is of no charge to you. Everything is free and we will share some more after this presentation as well.</w:t>
      </w:r>
    </w:p>
    <w:p>
      <w:r>
        <w:t>Alright. Moving onto the next slide. From</w:t>
      </w:r>
    </w:p>
    <w:p>
      <w:r>
        <w:t>My eyesight is not that great. So, it's hard for me to see the presentation that is up but I know this from my heart.</w:t>
      </w:r>
    </w:p>
    <w:p>
      <w:r>
        <w:t>A strong foundation for programs and services, we have these ideas, we have a vision. There are resources available. Often we see communities that don't capitalize on those resources. Maybe there's resistance from the community or may be we see that they are not even aware that they exist. Often, it starts with a lack of trust ? a resistance to trust these programs. So, we want to think about how we can generate trust among the communities we work with and we want to build that into working with engagement.</w:t>
      </w:r>
    </w:p>
    <w:p>
      <w:r>
        <w:t>Understanding that person's experience with delayed services, accommodations that aren't provided to them, accommodations that never even happened, and if they do, they are delayed. The question about the types of accommodations they are requesting. So, those will lead to a lack of trust and then, a loss of hope and confidence in being able to proceed with trying to move forward with their life and the plans in their life.</w:t>
      </w:r>
    </w:p>
    <w:p>
      <w:r>
        <w:t>To really accomplish that moving forward and navigating life going forward, something that we have seen work very well is for those of us who are professionals working in these rooms, it's to take the time to listen to the people with these lived experiences. Those are the ways we will be able to improve these systems. Systems are designed by people who are making assumptions that they know what's best for others, and we need to shift to center those clients because we need to center them in order to allow them room to thrive.</w:t>
      </w:r>
    </w:p>
    <w:p>
      <w:r>
        <w:t>And when we create that, we need to have meaningful access. And when I say, "Meaningful access," I mean access that really fits that person, not automatically making assumptions based on possibly the identity of who we think that person is.</w:t>
      </w:r>
    </w:p>
    <w:p>
      <w:r>
        <w:t>Maybe allowing that person to make a decision for the first time, for their own self, instead of us making the decisions for them. That means we want to be flexible, we want to listen, allow them to be involved in that communication allow them to move through that communication, and again, make their own decisions.</w:t>
      </w:r>
    </w:p>
    <w:p>
      <w:r>
        <w:t>I think sometimes just listening is one of the most underrated skills that we as people have. It is so critical to listen, to ensure that person is a seen and validated as a full human.</w:t>
      </w:r>
    </w:p>
    <w:p>
      <w:r>
        <w:t>Let's move to the next slide. The link that is shared in the chat is a video, it's about a three minute video that is captioned. It's also voice over when there is a sign language. You will see Deaf from a variety of lived experiences, some of them sign, sign language, some of them use spoken English and some of them do both, and some are Deaf with background of multiple sign languages, some are Deaf with additional disabilities, some are black and brown Deaf people and so, we want to look at that range of Deaf and their lived experience.</w:t>
      </w:r>
    </w:p>
    <w:p>
      <w:r>
        <w:t>Maybe you have worked with Deaf and so you assume you know what they want or need, but we want to discourage you from thinking about that. Every Deaf has a different lived experience. They have different things that they want for their life and different things that they hope and dream for, just like all hearing people are different and all have different things they want in their life, so do Deaf they have different identities and language to assist in different preferences. And you will see a wealth of people within the Deaf community and such a host of different people.</w:t>
      </w:r>
    </w:p>
    <w:p>
      <w:r>
        <w:t>So, we want to avoid making assumptions about what Deaf people need for access because we are excluding them from their own experience when we are making decisions for them. We want to include them and we want them to realize they are the expert in their own life, center their wants, their needs and what it is they are wanting to achieve in their life, and what they envision for their future.</w:t>
      </w:r>
    </w:p>
    <w:p>
      <w:r>
        <w:t>When we have a system that is set up or we are designing a program without including Deaf people or without including the people we are building it for, there will be so many barriers in that program or in that system. We have to have people involved who this program is being built for because if not, we will build it and then go back and think, "We should have had this will stop we should have thought about this." That's when access and inclusion becomes an afterthought. How we strengthen those programs is to include people at the same table with you from the very beginning.</w:t>
      </w:r>
    </w:p>
    <w:p>
      <w:r>
        <w:t>You know, I haven't talked about it with a team yet but I think the video is important to watch before the presentation. So, Bethany, let me know, is this something we can show on the screen or do we have to just move on? If you click on the 'What deaf means.'</w:t>
      </w:r>
    </w:p>
    <w:p>
      <w:pPr>
        <w:pStyle w:val="Heading2"/>
      </w:pPr>
      <w:r>
        <w:t>Bethany Baldwin</w:t>
      </w:r>
    </w:p>
    <w:p>
      <w:r>
        <w:t>This is Bethany, thinking for the sake of time we will not be able to show the video but I've already dropped it in the chat for people to watch.</w:t>
      </w:r>
    </w:p>
    <w:p>
      <w:pPr>
        <w:pStyle w:val="Heading2"/>
      </w:pPr>
      <w:r>
        <w:t>Malibu Barron</w:t>
      </w:r>
    </w:p>
    <w:p>
      <w:r>
        <w:t>Okay, great. Went today, when the presentation is done, highly encourage you to watch the video. It is one of my favorites. It really shows the difference of people who have may be grown up oral, meaning the use of spoken English or spoken language and listening from birth. Maybe they learned sign language leader, may be the used acute speech, maybe they have low vision or maybe they are losing their vision over time or have additional disabilities.</w:t>
      </w:r>
    </w:p>
    <w:p>
      <w:r>
        <w:t>You will see that breath of Deaf people being represented. Sometimes, you may meet a person and assume their hearing and they are not, they are Deaf. So, that video really shows what we mean when we talk about Deaf people, we are talking about the entire realm of Deaf people, no matter what their identity might be.</w:t>
      </w:r>
    </w:p>
    <w:p>
      <w:r>
        <w:t>Alright. Next slide.</w:t>
      </w:r>
    </w:p>
    <w:p>
      <w:r>
        <w:t>From birth, who identifies that child as Deaf? It is a medical professional. And often, medical professionals will have the attitude of the Deaf is something that needs to be fixed. They are sent to an audiologist. There sent to someone as someone who views them as someone who needs to be fixed. We don't want that to be the only lens that the child is seen through. There is also a social life. There is a cultural lens, there are multiple lenses that Deaf people are seen through and there are a wealth of traditions, art, language, family values, beliefs?</w:t>
      </w:r>
    </w:p>
    <w:p>
      <w:r>
        <w:t>It is a beautiful community that I was born into and the Deaf community has so much to offer but often times, we limit that lends to that medical view. We have pity for Deaf communities and we think they, you know, "We need to fix this. We need to somehow resolve the issue of being Deaf" and that's when we see that, "This Deaf person needs an accommodation," rather than say, "Let's design the system that will provide access to Deaf people so that everyone has equal access to participate in the space."</w:t>
      </w:r>
    </w:p>
    <w:p>
      <w:r>
        <w:t>Within those groups of Deaf people again, language and language preference, communication preferences are not a one-size-fits-all. Language will be different from person to person, that's why you will notice some Deaf people prefer one interpreter over another, one Deaf person may prefer this particular interpreter where another Deaf person doesn't want that interpreter for their own meetings.</w:t>
      </w:r>
    </w:p>
    <w:p>
      <w:r>
        <w:t>When communication access is missing, that impacts the sense of autonomy and trust, the sense of belonging that that Deaf person feels. I may have a productive meeting, with my NDC staff, I can have a productive meeting. We had a meeting about belonging and belonging isn't just about a person feeling a sense of belonging, but about the whole organization creating that sense of seeing each individual as a human. Of me being able to enter a space and know, "I am seen, they are going to listen to me, they will take time to hear from me," and you all know when you enter a space and immediately feel that sense of relief and you are seen and heard in a space, that is what true belonging is.</w:t>
      </w:r>
    </w:p>
    <w:p>
      <w:r>
        <w:t>When systems and people are connected in a way that Deaf people are seen as completely whole and not less tha, lacking or needing to be fixed, that has a direct impact on shaping that Deaf persons experience of belonging?</w:t>
      </w:r>
    </w:p>
    <w:p>
      <w:r>
        <w:t>The have culture and they have expertise in their own being and we are equal in that field, we are not lessened then but we, as people in an equal space.</w:t>
      </w:r>
    </w:p>
    <w:p>
      <w:r>
        <w:t>We will move to the next slide and we will switch interpreters.</w:t>
      </w:r>
    </w:p>
    <w:p>
      <w:r>
        <w:t>So I want you guys to take a moment and look at what deaf people often experience.</w:t>
      </w:r>
    </w:p>
    <w:p>
      <w:r>
        <w:t>Oftentimes, more often than not, we often see deaf people is the problem. They are extensive, accommodations are expensive, or we aren't really sure what to do with that, but it's really about the system. So, the system sees, or doesn't see the deaf person as fully capable, and from birth generally. So we need to shift that focus from the Deaf person onto the system, that the barriers that need to be addressed are about the system not being designed with Deaf people in mind.</w:t>
      </w:r>
    </w:p>
    <w:p>
      <w:r>
        <w:t>So again, communication impacts trust and those interactions, decision-making, so thinking about why the systems should have different options, some deaf people may need one particular pathway, and a culmination of pathways, that doesn't work, and what the system may have set up, that maybe one particular pathway.</w:t>
      </w:r>
    </w:p>
    <w:p>
      <w:r>
        <w:t>So consistently think about the uniqueness of a deaf individual's needs.</w:t>
      </w:r>
    </w:p>
    <w:p>
      <w:r>
        <w:t>With providing service you don't want it to be an afterthought. Oh gosh! We don't have an interpreter, or you know. Having one communication modality, a quick text. Maybe it causes delays and communication or there's some inconsistency, maybe sometimes there's an interpreter, and another time it didn't get requested. But all of those experiences, that inconsistent access, causes problems for Deaf people. Causes barriers.</w:t>
      </w:r>
    </w:p>
    <w:p>
      <w:r>
        <w:t>So maybe they experience, or have experienced, barriers before they enter, or arrive, at your program. They may have experienced language deprivation, they may have experienced issues in their family, having difficulty in their job, so all of these barriers, their life experience, add up before they arrive to you. So maybe that appointment is the one where they give up. That they do not have the energy to continue through may be an additional barrier problem by the time they get to your office.</w:t>
      </w:r>
    </w:p>
    <w:p>
      <w:r>
        <w:t>And at a system level, there are many gaps. Meaning interpreting shortages. Interpreters need to be, and deaf interpreters as well, may? A deaf interpreter may need to be added to a particular situation to ensure access to communication, and sometimes it's that somebody does not know how to access these additional needs. So it's about making sure we are ensuring the entirety of what access and accommodations they may need. So it may not be this, or that, it may be a combination of several common nations that need to be included.</w:t>
      </w:r>
    </w:p>
    <w:p>
      <w:r>
        <w:t>So all of this needs to be considered when making decisions for accommodations are access.</w:t>
      </w:r>
    </w:p>
    <w:p>
      <w:r>
        <w:t>So I've seen success, you know, and maybe more access is needed than you think, and once the access is they are you can make decisions about, "maybe I didn't need this particular accommodation, maybe I can go with lesser different accommodations." But it's really about being flexible and thinking through all of the things that can be provided.</w:t>
      </w:r>
    </w:p>
    <w:p>
      <w:r>
        <w:t>So I see a message in the chat from Diana, you are right, this is all ingrained in the system, and this is something that should have been fixed many years ago. I agree. And some things have gotten better, we see today that we are partnering with independent living in the national deaf center just like today, so we are seeing that they are working towards things being more accessible and independent living, and deaf people are -- Deaf people are looking for these sorts of accessible places, so there are a lot of folks that really need and deserve this independent living. So this is one way we are beginning to address it.</w:t>
      </w:r>
    </w:p>
    <w:p>
      <w:r>
        <w:t>Next slide?</w:t>
      </w:r>
    </w:p>
    <w:p>
      <w:r>
        <w:t>So, common barriers that people who want or need access have may include? And, when just being assuming. Because they are deaf they need an interpreter. Making that assumption. Or assuming they use ASL.</w:t>
      </w:r>
    </w:p>
    <w:p>
      <w:r>
        <w:t>Oh, I know a deaf person is coming to this meeting, I will get it ASL interpreter. They may not know sign like CART -- they may not assign, they may need a different arbiter like Cathcart, they may need additional Jupiters like a deaf interpreter, maybe a person who uses cute speech -- cute speech is attending the meeting, so sometimes we need more specific technology that suits that specific and visuals needs and what works for them.</w:t>
      </w:r>
    </w:p>
    <w:p>
      <w:r>
        <w:t>-- Individuals needs.</w:t>
      </w:r>
    </w:p>
    <w:p>
      <w:r>
        <w:t>Getting services can delay things. Not knowing where to find the services. The system letting you know you can't provide particular accommodation puts off giving folks access and that's a barrier.</w:t>
      </w:r>
    </w:p>
    <w:p>
      <w:r>
        <w:t>Constantly relying on one method, one accommodation, produces a barrier. When somebody really need something else. And that lowers the motivation.</w:t>
      </w:r>
    </w:p>
    <w:p>
      <w:r>
        <w:t>Or maybe we just provide one interpreter versus a situation where we know -- where we might need more than one.</w:t>
      </w:r>
    </w:p>
    <w:p>
      <w:r>
        <w:t>And it could be the system, or the individual, that doesn't know what the options of accommodations are. They don't know what they might be able to provide. So hopefully today we will learn more about some of those specific accommodations so it won't be that, it will lessen some of those barriers in that way.</w:t>
      </w:r>
    </w:p>
    <w:p>
      <w:r>
        <w:t>And then there's Access fatigue. Constantly having to follow-up, and ask for, and engage in these discussions is another barrier you have to think about. The system, and the individual going through as well.</w:t>
      </w:r>
    </w:p>
    <w:p>
      <w:r>
        <w:t>Next slide please?</w:t>
      </w:r>
    </w:p>
    <w:p>
      <w:r>
        <w:t>Looking at timing, so I'm going to move along a little bit, just thinking about time, so going back a little bit to barriers, why you see them come up, the system was not designed with deaf people in mind, -- Deaf people in mind, and it's a low incident population, so when this situation comes up often times people don't know how to handle it.</w:t>
      </w:r>
    </w:p>
    <w:p>
      <w:r>
        <w:t>Oh!</w:t>
      </w:r>
    </w:p>
    <w:p>
      <w:r>
        <w:t>So Access really should be automatic and built into the system from the start. Realizing that we need to just have it be prepared for these kinds of situations before they arise, so it's something automatic that happens in the system.</w:t>
      </w:r>
    </w:p>
    <w:p>
      <w:r>
        <w:t>You know, being proactive instead of reactive -- being reactive instead of proactive and trying to backfill things is difficult, we should have a system in place for them. So being proactive and thinking ahead of time, and often when things feel overwhelming we stick to compliance.</w:t>
      </w:r>
    </w:p>
    <w:p>
      <w:r>
        <w:t>What does the law say we have to do? What's the bare minimum? What do I have to do to just be compliant? But we really need to move beyond that bare minimum compliance issue, and think more about belonging. How do we make that person feel motivated and engaged in the program? How do we give them full range of access? In that environment?</w:t>
      </w:r>
    </w:p>
    <w:p>
      <w:r>
        <w:t>Next slide?</w:t>
      </w:r>
    </w:p>
    <w:p>
      <w:r>
        <w:t>And then, why access is really important. It has a direct impact on the individual. So anything of the program and you go, "yes! I trust that program! That program is going to take care of me, there's clear communication, I'm able to give feedback, I'm able to share my experiences, I feel valued as a Deaf person. I can follow through, engage with different things, I can participate. And importantly self-determination. I can make decisions for myself, I'm motivated to do so, I can advocate, I can decide where I live, what I want, what kind of food I would like to eat.</w:t>
      </w:r>
    </w:p>
    <w:p>
      <w:r>
        <w:t>So all of those different things a Deaf person is allowed to make for themselves, so has a direct impact on quality of life and folks can fully engage going forward.</w:t>
      </w:r>
    </w:p>
    <w:p>
      <w:r>
        <w:t>Next slide please?</w:t>
      </w:r>
    </w:p>
    <w:p>
      <w:r>
        <w:t>For communication tools and strategies I want to emphasize there are more. This is not an all-inclusive list. So this is still scratching the surface. If you would like some more specific information it might depend on the person. And some people might need one accommodation from this list, and another individual might need several. So context is going to be really important, where this happens. Is it a big team meeting? So just thinking about, like, one person speaking at a time. Saying your name. Having visuals. You know. What apartment you may live in, having a picture of that apartment.</w:t>
      </w:r>
    </w:p>
    <w:p>
      <w:r>
        <w:t>So keeping all of these things in mind.</w:t>
      </w:r>
    </w:p>
    <w:p>
      <w:r>
        <w:t>So communication access can include an ASL interpreter, both hearing interpreters and Deaf interpreters, which I will expand a little bit on the difference after this slide, CART which is live-action. If you notice now if your captions are on, you will notice that the captions are not perfect. That's not CART, so there's a CART link, if the person is live captioning, and that will be almost 100% accurate. CART. Generally AI will be much slower accuracy. So those auto captions are not going to be as accurate as live captioning. So captions, that's something that needs to be thought of and added before an event. Those different captioning options.</w:t>
      </w:r>
    </w:p>
    <w:p>
      <w:r>
        <w:t>There is video relay, VRS and VRI, which again I'm going to explain a bit more after, and then plain language visual support. So having, you know, big words and lots of lengthy text is not always helpful. So thinking about access, just really getting to the point and concept of what we are trying to say and mean. NDC actually has a website for students who would like more plain language, you can click on a specific link for that, so students, in general, can have access to that, and some prefer other options.</w:t>
      </w:r>
    </w:p>
    <w:p>
      <w:r>
        <w:t>But some do find that effective.</w:t>
      </w:r>
    </w:p>
    <w:p>
      <w:r>
        <w:t>There are visual alert systems, for example, fire alarms. Carbon monoxide alarms. Different things that might need an alert system. You want a visual version, like time for lunch. You know, those kinds of things. Some kind of visual alert system.</w:t>
      </w:r>
    </w:p>
    <w:p>
      <w:r>
        <w:t>And then there's so many layers to communication, and sometimes you need multiple tools. And I want to emphasize that ASL is not the only language. There are sign languages, Puerto Rican sign language, Spanish sign languages, so different regions, different countries, have their own different language. And sometimes a cell isn't a fit. So understanding a particular person's culture and language needs will be important.</w:t>
      </w:r>
    </w:p>
    <w:p>
      <w:r>
        <w:t>Next slide please?</w:t>
      </w:r>
    </w:p>
    <w:p>
      <w:r>
        <w:t>So this will be a recording, and the PDF will be available so you will be able to review this again, so I'm not going to cover everything in detail but I do want you to know the difference when we discussed different specific accommodations.</w:t>
      </w:r>
    </w:p>
    <w:p>
      <w:r>
        <w:t>ASL interpreter is real-time like you see now, Jennifer is interpreting for me and just before Jennifer Sara was interpreting, and for me, and real-time. So that is an ASL real-time interpreter so they are facilitating medication between ASL and English. There are trilingual interpreters meeting working in 3-legged's, ASL, Spanish, and English, for example.</w:t>
      </w:r>
    </w:p>
    <w:p>
      <w:r>
        <w:t>Thank you Bethany.</w:t>
      </w:r>
    </w:p>
    <w:p>
      <w:r>
        <w:t>Visual access requires qualified and not always certified, or sorry certified it does not always mean qualified, so it's important that somebody, may be a great interpreter and not have certifications with support to think but the visuals needs and preferences when selecting who is interpreting.</w:t>
      </w:r>
    </w:p>
    <w:p>
      <w:r>
        <w:t>Deaf interpreters are amazing, so as a deaf person -- Deaf person in a PhD program right now I have interviewers come in and that's great but occasionally I cut -- I get a Deaf interpreter and it's like candy, I already have cultural nuances bills and how they are delivering the message and language, so that's really helpful for folks who may be just more reliant on full access to ASL. Sometimes having that hearing and Deaf team is really nice.</w:t>
      </w:r>
    </w:p>
    <w:p>
      <w:r>
        <w:t>CART, that live captioning I mentioned before often in group settings, trainings, meetings, generally available when there's a lot going on in a meeting, that Cart -- that CART can be very helpful. Captioning. In captions you see on movies, closed caption's, TV shows, that sort of thing, Netflix, if you're watching something you can turn on captions. So for those living in an independent living center I suggest you just always have captions on, so that's an important access tip for those folks.</w:t>
      </w:r>
    </w:p>
    <w:p>
      <w:r>
        <w:t>And then VRS and VRI, video relay service and video remote interpreting, two different things. So VRS has its own phone number, so it's attached to that person. Someone can call me and automatically attached through an interpreter. So I can speak through that interpreter on video, which is the equivalent of a phone call. I can make appointment, talk about specific things I need, that's VRS.</w:t>
      </w:r>
    </w:p>
    <w:p>
      <w:r>
        <w:t>VRI's during a doctors appointment not always the best, because internet can be unreliable sometimes, but VRI is something that maybe you will see on an iPad, two people standing in front of an iPad and accessing an interpreter through the electronic mode.</w:t>
      </w:r>
    </w:p>
    <w:p>
      <w:r>
        <w:t>There are often elect ? there often issues, choppy feeder internet issues, so that does impact its effectiveness sometimes, something to keep in mind.</w:t>
      </w:r>
    </w:p>
    <w:p>
      <w:r>
        <w:t>Going onto plain language, forms, instructions, high stress situations, maybe explain those situations before the individual arrives, this is what's going to happen, have visuals explained that, and be very clear and plain linkage again in that communication.</w:t>
      </w:r>
    </w:p>
    <w:p>
      <w:r>
        <w:t>So helping, it helps reduce stress in complex communication.</w:t>
      </w:r>
    </w:p>
    <w:p>
      <w:r>
        <w:t>And for independent living when you have Deaf with additional disabilities, for example ID/D or autism a Deaf individual with ADHD, any other additional disabilities along those lines, you really want to think about what is really going to benefit that individual, and how, what will allow them to make a decision about what best suits them, you want to make sure that they are feeling like they are making decisions individually not letting families and staff make decisions for them.</w:t>
      </w:r>
    </w:p>
    <w:p>
      <w:r>
        <w:t>Alright and we are going to switch interpreters again here.</w:t>
      </w:r>
    </w:p>
    <w:p>
      <w:r>
        <w:t>There are layered approaches to accommodations. And to access in general.</w:t>
      </w:r>
    </w:p>
    <w:p>
      <w:r>
        <w:t>Really communication access should be a priority, and of the utmost priority. It is foundational to humans to have access to communication. Without access to communication that takes a bodily autonomous. You feel less then, you feel that you are not considered as important.</w:t>
      </w:r>
    </w:p>
    <w:p>
      <w:r>
        <w:t>So sometimes we worry too much about logistics. We can work it out, we can make things work out, we want the deaf person to take control of what Access would look like for them.</w:t>
      </w:r>
    </w:p>
    <w:p>
      <w:r>
        <w:t>Sometimes we have to pivot, and what we think things might or should look like. Maybe a Deaf person prefers an interpreter for a particular type of event, but then for a team meeting they may prefer CART. For a particular space they may want support of one particular type of access, and in another environment with a different topic their needs may change.</w:t>
      </w:r>
    </w:p>
    <w:p>
      <w:r>
        <w:t>So just know that one accommodation may not work in every single setting for the same person.</w:t>
      </w:r>
    </w:p>
    <w:p>
      <w:r>
        <w:t>When you can plan ahead that reduces delays, misunderstandings, and frustrations.</w:t>
      </w:r>
    </w:p>
    <w:p>
      <w:r>
        <w:t>I have a friend whose parents needed some services, but they struggled for months just because access was getting in the way.</w:t>
      </w:r>
    </w:p>
    <w:p>
      <w:r>
        <w:t>So finally my friend just said, "listen, this team needs to make a decision on how to move forward." And once access was worked out they were able to finally have this meeting, just because there was too much confusion, because it included a deaf -- Deaf person with additional disabilities. But once the team got in agreement and the plan was set in place everything was able to work out. It became less frustrating, the trust was able to be build from there, and the deaf person felt much better in that space.</w:t>
      </w:r>
    </w:p>
    <w:p>
      <w:r>
        <w:t>Effective access to communication has to be flexible, has to be planned ahead, and has to include the person you are wanting to ensure has access.</w:t>
      </w:r>
    </w:p>
    <w:p>
      <w:r>
        <w:t>Alright, let's move to the next slide.</w:t>
      </w:r>
    </w:p>
    <w:p>
      <w:r>
        <w:t>OK. I am seeing the time that is remaining. I need to make some decisions here for the sake of time.</w:t>
      </w:r>
    </w:p>
    <w:p>
      <w:r>
        <w:t>In a nutshell, when looking at the slide, it is important to plan access early. Don't wait until the meeting to ask about access and what preferences are. You want to ensure you can work well with that person, that access is in place, that you know that person's preference, that you have not made assumptions, and do that well before an appointment.</w:t>
      </w:r>
    </w:p>
    <w:p>
      <w:r>
        <w:t>Reach out to, and ask about, like two weeks in advance ask about preferences. If it is interpreters ask about interpreter preferences. If it's CART make sure you have plenty of time to get those services in place beforehand.</w:t>
      </w:r>
    </w:p>
    <w:p>
      <w:r>
        <w:t>If there is an agenda, if there's forms or materials, get those materials in advance so that the meeting can move forward smoothly.</w:t>
      </w:r>
    </w:p>
    <w:p>
      <w:r>
        <w:t>Often times, even whenever I'm working within school systems, we assume that people understand, because we see affirmative head nodding. An affirmative head nod does not mean that person is understanding everything is moving along. Often people will give an affirmative head nod just to keep things going.</w:t>
      </w:r>
    </w:p>
    <w:p>
      <w:r>
        <w:t>So I will often get clarity by saying, "OK, so everything we just talked about, tell me what you are most excited about." That's when I know the person hasn't understood. So then that person may, I may see a need that that person needs to be checked in with for understanding along the way.</w:t>
      </w:r>
    </w:p>
    <w:p>
      <w:r>
        <w:t>Make sure that they have an agenda, make sure, you know when I have students, when I work with young people, I will talk with them and a lot of times I will say, "can you give me, just a summary, of what we just talked about?" And at that point they will say, "I need help, can you help me summarize?" And then I will let them know, "you know what? It's OK, I can help you do that. I don't want you to continue this meeting just nodding your head and pretending you understand, I want you to be involved."</w:t>
      </w:r>
    </w:p>
    <w:p>
      <w:r>
        <w:t>But the system has allowed them to just not long and not understand for so long that is what they are accustomed to. So I like to let them know I want them to be apart. I want them to understand. -- I want them to be a part.</w:t>
      </w:r>
    </w:p>
    <w:p>
      <w:r>
        <w:t>These are some common pitfalls that we notice. One is of course assuming one approach works for every Deaf consumer. It may have worked with one person you worked with but that's not holistic approach. You also don't want to wait until a barrier appears before finally going in and making changes in planning for communication access. You want to ask. You want to not wait until there is a barrier.</w:t>
      </w:r>
    </w:p>
    <w:p>
      <w:r>
        <w:t>Another pitfall is making assumptions that understanding has happened. Especially if you're only communicating through written communication. Emailing back and forth, again, seeing those affirmative head nods, seeing an email and assuming a response to an email means everything was understood, oftentimes a person will not unders -- oftentimes a person will not respond saying they don't understand it.</w:t>
      </w:r>
    </w:p>
    <w:p>
      <w:r>
        <w:t>If the Deaf person misses follow-through or delays in appointment that is often read as disinterest. Instead, think about it. Maybe they are fatigued with communication barriers. Maybe they need better access. We also don't want to rely too heavily on one specific type of technology or rely too heavily on remote interpreting and assume everything is good.</w:t>
      </w:r>
    </w:p>
    <w:p>
      <w:r>
        <w:t>Again, even myself, I do not like relying solely on video relay, because there is too much misunderstanding that happens, I do like using captions to see what an interpreter is saying, sometimes I'll say, "I don't think you're understanding what I'm saying, I can see lipreading is little bit off from what I'm saying, or the doctor's response will be off, and it gives me a clue I need to self advocate, and say, "the interpretation seems to be off, let me write to you what I'm wanting to say," because especially in a medical emergency or a doctors appointment I need to make sure can medication is effective. So we don't want to assume that technology, just because it's in place, is effective, or working well.</w:t>
      </w:r>
    </w:p>
    <w:p>
      <w:r>
        <w:t>Maybe video, or these technological accommodations work for really short meetings, but we, you know, we definitely want in person more reliable accommodations, especially for long-term longer meetings. At least that's my preference.</w:t>
      </w:r>
    </w:p>
    <w:p>
      <w:r>
        <w:t>Let's move on.</w:t>
      </w:r>
    </w:p>
    <w:p>
      <w:r>
        <w:t>Communication access, and real-world practice, enough -- you know, it's always going to start with the deaf person's preferences, goals, and what works for them. That is going to be the most effective.</w:t>
      </w:r>
    </w:p>
    <w:p>
      <w:r>
        <w:t>Once in a while the Deaf person may think, you know, I've already asked for everything I possibly can. It's nice when we can say, "you know what? We have these other services, would you like to try something different?"</w:t>
      </w:r>
    </w:p>
    <w:p>
      <w:r>
        <w:t>It's great to see a Deaf person try something new, try new accommodation in a particular appointment, and see it works well for them. That, again, allows that person to make decisions for themselves. It's the same as what I said earlier. Sometimes, we need to shift and pivot from what we have always been doing. We don't want to just stick with the status quo.</w:t>
      </w:r>
    </w:p>
    <w:p>
      <w:r>
        <w:t>Like let's say we've always used interpreters, or maybe there's a high conflict situation and and there is a lot of specialized terminology that is used. Again you may want to bring in a Deaf interpreter, something that is complex or highly technical, you may want to give that person some ease by seeing sign language that is easier for them to understand.</w:t>
      </w:r>
    </w:p>
    <w:p>
      <w:r>
        <w:t>There's also some nuanced conversations that Deaf interpreters are able to understand. Again, when hearing person has never met a Deaf person, there are things that Deaf interpreters can do that are just completely different that they are able to understand in a way that curing interpreters can't.</w:t>
      </w:r>
    </w:p>
    <w:p>
      <w:r>
        <w:t>There are also real-world situations that may require flexibility. Some layered approaches and planning. Maybe if you typically have a meeting that is half an hour you will want to extend it to a full hour. Maybe in some spaces where it only fits, physical spaces where there are two people that can fit in a room you may want to expand that to a room that comfortably fits 45 people -- 4 to 5 people so there's enough space for everyone so that sign leg which can indication is easier.</w:t>
      </w:r>
    </w:p>
    <w:p>
      <w:r>
        <w:t>Communication access is an ongoing process. It's not in on -- is not a one-time thing. You want to continue to check in. Want to make sure that person feels good about what has been going on and what is continuing to go on. So we encourage you to continue to check in.</w:t>
      </w:r>
    </w:p>
    <w:p>
      <w:r>
        <w:t>What's most important is checking in for understanding. As you present information and the deaf person -- Deaf person receives it that understanding is critical. Again, that autonomy, ability to communicate and understand, that gives a person a real feeling of value, so you want that information to be received and understood, not just delivered.</w:t>
      </w:r>
    </w:p>
    <w:p>
      <w:r>
        <w:t>Let's move forward.</w:t>
      </w:r>
    </w:p>
    <w:p>
      <w:pPr>
        <w:pStyle w:val="Heading2"/>
      </w:pPr>
      <w:r>
        <w:t>Bethany Baldwin</w:t>
      </w:r>
    </w:p>
    <w:p>
      <w:r>
        <w:t>Hi everybody, this is Bethany, I'm jumping back into this with Malibu to take us all into the scenario, we are doing something a little bit different this time.</w:t>
      </w:r>
    </w:p>
    <w:p>
      <w:r>
        <w:t>We are taking advantage of Malibu's experience and knowledge, and for us to have a robust discussion, as we walk through some common IL scenarios, and we would ask everybody to engage with us in the chat, we are going to be looking at the chat to see what all the people are thinking in each one of these scenarios. I do want to stress there's no right or wrong answers.</w:t>
      </w:r>
    </w:p>
    <w:p>
      <w:r>
        <w:t>And then we will wait for a second, let's make sure we have the spotlight set up.</w:t>
      </w:r>
    </w:p>
    <w:p>
      <w:pPr>
        <w:pStyle w:val="Heading2"/>
      </w:pPr>
      <w:r>
        <w:t>Malibu Barron</w:t>
      </w:r>
    </w:p>
    <w:p>
      <w:r>
        <w:t>Is you (indiscernible)</w:t>
      </w:r>
    </w:p>
    <w:p>
      <w:pPr>
        <w:pStyle w:val="Heading2"/>
      </w:pPr>
      <w:r>
        <w:t>Bethany Baldwin</w:t>
      </w:r>
    </w:p>
    <w:p>
      <w:r>
        <w:t>Perfect example of making sure we have all the access points for our speaker and also for our entities? -- At attendees. As I said earlier we are going to be dropping the chat prompts within these? Within the chat for us to engage on these scenarios so there are no right or wrong answers and just take advantage of this time to engage fully with Malibu. We will then wrap up the presentation and move into the quote unquote pure discussion where we will stop recording.</w:t>
      </w:r>
    </w:p>
    <w:p>
      <w:r>
        <w:t>So let's go ahead and get started with the next slide please.</w:t>
      </w:r>
    </w:p>
    <w:p>
      <w:r>
        <w:t>I will go ahead and just read this out for our attendees. This is a scenario with intake access versus sustained engagement. And even put in some thoughts on whether you've experienced this before, or anything like that. We want to make this as engaging as possible.</w:t>
      </w:r>
    </w:p>
    <w:p>
      <w:r>
        <w:t>A Deaf individual contacts at Center for Independent Living and successfully completes the initial intake process. However, follow-up communication becomes inconsistent, relying on written English, delayed interpreter scheduling, and unclear next steps, leaving the consumer to ultimately disengage from services.</w:t>
      </w:r>
    </w:p>
    <w:p>
      <w:r>
        <w:t>With that I'm going to put in the question for everybody.</w:t>
      </w:r>
    </w:p>
    <w:p>
      <w:r>
        <w:t>Something to get us going, what of the communication barriers? How do the barriers impact engagement, trust, and participation? How can the barriers be corrected? And then how do we plan to prevent or correct similar barriers in your own organization?</w:t>
      </w:r>
    </w:p>
    <w:p>
      <w:r>
        <w:t>Malibu, what are some thoughts you have, please?</w:t>
      </w:r>
    </w:p>
    <w:p>
      <w:pPr>
        <w:pStyle w:val="Heading2"/>
      </w:pPr>
      <w:r>
        <w:t>Malibu Barron</w:t>
      </w:r>
    </w:p>
    <w:p>
      <w:r>
        <w:t>This is Malibu here, I think about going back several slides where we talked about making those connections, and requiring time to develop trust. And offering options for communication access for intake, and, you know, the differences in having a successful communication access and not a successful communication access for intake.</w:t>
      </w:r>
    </w:p>
    <w:p>
      <w:r>
        <w:t>So I'm wondering what those look like, when it is successful and when it is not successful, what are the differences? Whenever you've seen them succeed or not succeed?</w:t>
      </w:r>
    </w:p>
    <w:p>
      <w:pPr>
        <w:pStyle w:val="Heading2"/>
      </w:pPr>
      <w:r>
        <w:t>Bethany Baldwin</w:t>
      </w:r>
    </w:p>
    <w:p>
      <w:r>
        <w:t>As we wait for some people to potentially put in some thoughts in here I can say that we, here in Arkansas, we have a very high population of Deaf consumers that have fallen off of the IL because they will initially come in and do the intake and then they don't have consistent access set up, and this is all across the board. This is not necessarily for IL, this is for medical, education, and all different scenarios, and for my perception not having the access set up, and ultimately not realizing that English is not a native language, or ASL is not sufficient sometimes, because with significant language deprivation, and predominantly ASL interpretation or ASL as the dominant language English is not the best form of communication. So that has definitely been a nuanced way of dealing with that perception.</w:t>
      </w:r>
    </w:p>
    <w:p>
      <w:r>
        <w:t>Let's see, Emily has said if possible try and schedule and plan for follow-up communication, Zoe has shared, "they failed to plan ahead of time and not offer a variety of communication options that would make someone frustrated and not cared about and ultimately just quit services." Alex's shared medication barriers, relying too heavily on one form of medication having inconsistent medication. And Amy, wonderful thoughts. Amy has shared, "inconsistent communication is a barrier, a solution could make sure enough time is given furniture but are to be scheduled for making an appointment."</w:t>
      </w:r>
    </w:p>
    <w:p>
      <w:r>
        <w:t>What are your thoughts? As I work through some of this chat?</w:t>
      </w:r>
    </w:p>
    <w:p>
      <w:pPr>
        <w:pStyle w:val="Heading2"/>
      </w:pPr>
      <w:r>
        <w:t>Malibu Barron</w:t>
      </w:r>
    </w:p>
    <w:p>
      <w:r>
        <w:t>You're asking me for my thoughts?</w:t>
      </w:r>
    </w:p>
    <w:p>
      <w:pPr>
        <w:pStyle w:val="Heading2"/>
      </w:pPr>
      <w:r>
        <w:t>Bethany Baldwin</w:t>
      </w:r>
    </w:p>
    <w:p>
      <w:r>
        <w:t>Yes, please!</w:t>
      </w:r>
    </w:p>
    <w:p>
      <w:pPr>
        <w:pStyle w:val="Heading2"/>
      </w:pPr>
      <w:r>
        <w:t>Malibu Barron</w:t>
      </w:r>
    </w:p>
    <w:p>
      <w:r>
        <w:t>I think there are some great answers in the chat, and a lot of your more expert than I am in some of these things here.</w:t>
      </w:r>
    </w:p>
    <w:p>
      <w:pPr>
        <w:pStyle w:val="Heading2"/>
      </w:pPr>
      <w:r>
        <w:t>Bethany Baldwin</w:t>
      </w:r>
    </w:p>
    <w:p>
      <w:r>
        <w:t>Alright, (unknown name) has shared successful have a person who is committed to following up with the initial intake and ongoing process, a service navigator, we do not have this available but we want to have an outreach coordinate or to do this practice.</w:t>
      </w:r>
    </w:p>
    <w:p>
      <w:r>
        <w:t>Let's see, Kim has shared, "not having consistent continuous communication access, was the person asked what their preferred way to communicate?" Exactly what Malibu referenced within the presentation, the Deaf consumers preference is always going to take point, whom (audio issues)</w:t>
      </w:r>
    </w:p>
    <w:p>
      <w:r>
        <w:t>Everybody really is taking to heart all you have shared Malibu, we have some great thoughts in here, the outreach coordinator would be a great phenomenal solution, let's go ahead and move on to the next slide.</w:t>
      </w:r>
    </w:p>
    <w:p>
      <w:r>
        <w:t>A family member as interpreter.</w:t>
      </w:r>
    </w:p>
    <w:p>
      <w:r>
        <w:t>A deaf consumer arrives with a family member who begins to interpret. Staff proceeds in using the family member for communication, including sensitive service related discussion.</w:t>
      </w:r>
    </w:p>
    <w:p>
      <w:r>
        <w:t>Any thoughts from the group on this? Do you think this is ethical or appropriate?</w:t>
      </w:r>
    </w:p>
    <w:p>
      <w:r>
        <w:t>Malibu, what would use adjust on this one? -- What would you suggest on this one?</w:t>
      </w:r>
    </w:p>
    <w:p>
      <w:pPr>
        <w:pStyle w:val="Heading2"/>
      </w:pPr>
      <w:r>
        <w:t>Malibu Barron</w:t>
      </w:r>
    </w:p>
    <w:p>
      <w:r>
        <w:t>This is Malibu speaking, that happens almost all the time. Almost by default. When the system has no access, when they don't find someone who can sign, they bring in a family member. It is dangerous, it is unethical, and information is miscommunicated, and misunderstood. That is a severe gap for that Deaf person being served. I do get it, that Deaf person may be used to communicating with that family number, they may trust that family member, that family member may feel very responsible to care for the Deaf family member, but you want to give the Deaf person full economy to make their own decisions. So it must be discussed with the Deaf person.</w:t>
      </w:r>
    </w:p>
    <w:p>
      <w:r>
        <w:t>Let them know, we haven't are bidders, we can work it out, we can schedule interpreters. Now, family can come with you as a family member to support you, absolutely! But some people are so used to things being told to their family, things being shared with their family, and decisions being made, that's just what happens. And when an interpreter, sometimes, is thrown into that situation it can really throw a wrench in the family dynamic.</w:t>
      </w:r>
    </w:p>
    <w:p>
      <w:r>
        <w:t>So often navigating that situation can be difficult. You want to have a good understanding of the family culture, the family dynamics, the cultural impact, and you want that deaf person to be able to make the decision and for them to be able to understand why an interpreter is there. So say a teenager is going into a doctors appointment and both parents, or one parent, is attending with them. Maybe that teenager has had sex and does not want to admit that in front of their parents. And if the parent says, "I'm going to interpret for you," and maybe they are talking about safe sex or unsafe sex, maybe that teen doesn't want to share the full honesty of what is happened, and they are not going to get a Pap smear now or some kind of test because they are not sharing what is actually happening.</w:t>
      </w:r>
    </w:p>
    <w:p>
      <w:r>
        <w:t>Also Deaf people and people with disabilities are often infanta lysed in those situations, so it's important when a relative isn't there, maybe there is an importance for that, a family member for their to be support, but that Deaf person needs the ability for the family member to leave the room so they can have an open conversation. And again the Deaf person needs to be involved in the situation. We don't want to say, "no, no family can be in here." We want to be able to trust that that person is also involved in making decisions.</w:t>
      </w:r>
    </w:p>
    <w:p>
      <w:r>
        <w:t>It's something I've thought about, I've thought about this question for a few weeks, and think about if I were in that Deaf person's shoes, and if, and also for redoing the intake, what would I want? What would I do? In both of those situations, and how I would come at it from both perspectives is something I've given a lot of thought to over the past couple of weeks.</w:t>
      </w:r>
    </w:p>
    <w:p>
      <w:pPr>
        <w:pStyle w:val="Heading2"/>
      </w:pPr>
      <w:r>
        <w:t>Bethany Baldwin</w:t>
      </w:r>
    </w:p>
    <w:p>
      <w:r>
        <w:t>That is perfect, that's the overall consensus, absolutely, the cornerstone of the isle philosophy.</w:t>
      </w:r>
    </w:p>
    <w:p>
      <w:r>
        <w:t>We can go to the next slide.</w:t>
      </w:r>
    </w:p>
    <w:p>
      <w:r>
        <w:t>Communication access and technology, a CIL staff member plans an event and provides one type of communication access based on what they believe participants need. However, deaf participants have different communication preferences and some are unable to fully engage. Over time, participation decreases and opportunities for connection are missed.</w:t>
      </w:r>
    </w:p>
    <w:p>
      <w:r>
        <w:t>And for the sake of time, we are going to go ahead and roll over into the next two scenarios. And just read out loud.</w:t>
      </w:r>
    </w:p>
    <w:p>
      <w:r>
        <w:t>Please feel free to put in chat your thoughts here.</w:t>
      </w:r>
    </w:p>
    <w:p>
      <w:r>
        <w:t>We can go to the next slide.</w:t>
      </w:r>
    </w:p>
    <w:p>
      <w:r>
        <w:t>The Deaf consumer relies heavily on a CIL because it's one of the few places with consistent access and responsive support, this is the opposite! Of not getting enough support.</w:t>
      </w:r>
    </w:p>
    <w:p>
      <w:r>
        <w:t>Overtime staff begins taking on more responsibility for never getting systems and decision-making which can limit opportunities for the consumer to build self advocacy, independence, and connections with Deaf community resources.</w:t>
      </w:r>
    </w:p>
    <w:p>
      <w:r>
        <w:t>Malibu I would love to hear your thoughts on this one as we move over into the peer discussion.</w:t>
      </w:r>
    </w:p>
    <w:p>
      <w:pPr>
        <w:pStyle w:val="Heading2"/>
      </w:pPr>
      <w:r>
        <w:t>Malibu Barron</w:t>
      </w:r>
    </w:p>
    <w:p>
      <w:r>
        <w:t>OK.</w:t>
      </w:r>
    </w:p>
    <w:p>
      <w:pPr>
        <w:pStyle w:val="Heading2"/>
      </w:pPr>
      <w:r>
        <w:t>Bethany Baldwin</w:t>
      </w:r>
    </w:p>
    <w:p>
      <w:r>
        <w:t>OK let's go ahead and move over to review?</w:t>
      </w:r>
    </w:p>
    <w:p>
      <w:pPr>
        <w:pStyle w:val="Heading2"/>
      </w:pPr>
      <w:r>
        <w:t>Malibu Barron</w:t>
      </w:r>
    </w:p>
    <w:p>
      <w:r>
        <w:t>Did you want me to? Don't me to answer later drink your discussion? Or now?</w:t>
      </w:r>
    </w:p>
    <w:p>
      <w:pPr>
        <w:pStyle w:val="Heading2"/>
      </w:pPr>
      <w:r>
        <w:t>Bethany Baldwin</w:t>
      </w:r>
    </w:p>
    <w:p>
      <w:r>
        <w:t>We can go ahead and move over into the peer discussion and make sure we had on that. We do some have chats and comments.</w:t>
      </w:r>
    </w:p>
    <w:p>
      <w:r>
        <w:t>If we can move over to the additional resources please?</w:t>
      </w:r>
    </w:p>
    <w:p>
      <w:r>
        <w:t>We do have NDC's link and resources for additional guidance as well as the link for the regulations, and in addition I do want to make note that the supplemental resource that we have running up to this training with Malibu from NDC joining us, feel free to click on that and explore some of the strategies and things as it pertains to the IL network, and we will go ahead and move onto the next slide.</w:t>
      </w:r>
    </w:p>
    <w:p>
      <w:r>
        <w:t>OK. This is where we will stop the recording and say we can truly open up the space to have people engage whether it be questions, I've been keeping track of some of the questions, raise your hand to be spotlighted to speak, turn your camera onto if you're comfortable, use the chat to share insights and so on, when you do come on please be sure to state your name and the organization</w:t>
      </w:r>
    </w:p>
    <w:p>
      <w:r>
        <w:t>(Multiple speakers)</w:t>
      </w:r>
    </w:p>
    <w:p>
      <w:pPr>
        <w:pStyle w:val="Heading2"/>
      </w:pPr>
      <w:r>
        <w:t>Speaker</w:t>
      </w:r>
    </w:p>
    <w:p>
      <w:r>
        <w:t>Recording stopped.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