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Webinar: Collaboration with State Assistive Technology (AT) Programs – English Transcript</w:t>
      </w:r>
    </w:p>
    <w:p>
      <w:r>
        <w:t>IL T&amp;TA Center webinar: Collaboration with State Assistive Technology (AT) Programs</w:t>
      </w:r>
    </w:p>
    <w:p>
      <w:r>
        <w:t>June 9, 2026</w:t>
      </w:r>
    </w:p>
    <w:p>
      <w:pPr>
        <w:pStyle w:val="Heading2"/>
      </w:pPr>
      <w:r>
        <w:t>Bethany Baldwin</w:t>
      </w:r>
    </w:p>
    <w:p>
      <w:r>
        <w:t>Good afternoon everybody. Go ahead and say "hi" in the chat. We are so excited to have everybody here for today's session. Me especially.</w:t>
      </w:r>
    </w:p>
    <w:p>
      <w:r>
        <w:t>My background, I fell in love with assistive technology way back in the day when I was younger. I am excited to see everybody here. Be sure to introduce yourself. We are the IL community and this is how we establish peer to peer connections. If you tell us what you are coming from, and potentially what role you have. If you want to, highlight a specific assistive technology that you have knowledge of.</w:t>
      </w:r>
    </w:p>
    <w:p>
      <w:r>
        <w:t>Anyway, we will go ahead and kick off. We have a full board with us today. With that, let's go. Welcome to today's independent living technical... The IL T&amp;T center is available to you from a contract with the US Department of Health and Human Services. We are operated out of the University of Montana.</w:t>
      </w:r>
    </w:p>
    <w:p>
      <w:r>
        <w:t>My name is Bethany Baldwin. I am the project ordinate or of the national Council on Independent living, on assignment with this project. I use she/her pronouns. For a quick visual description. I am a woman with light skin and blonde hair, currently up in a bun, with a striped colorful (unknown term), currently coming in from my office.</w:t>
      </w:r>
    </w:p>
    <w:p>
      <w:r>
        <w:t>Before we begin, let's go over housekeeping and accessibility. ASL and Spanish interpreters are available in the Zoom menu. ASL interpreters will be spotlighted, but you can also pin them with your individual settings. We have captioning available in English and Spanish. To access English, there are two ways. The "cc" button, or the link in the chat. The Spanish is only available through the link in the chat.</w:t>
      </w:r>
    </w:p>
    <w:p>
      <w:r>
        <w:t>Throughout the call, we were we watching and monitoring for any issues, so feel free to reach out to anybody in the IL T&amp;TA team, for anything you want to call out to our attention. We hope to have an active peer sharing session after the session. Please use the "raise hand" function. We will also have a Q and a box. For those joining by phone, it is *6 to unmute yourself, and *9 to raise your hand. Please be sure to state your name and organization every time you speak, or introduce yourself and your name every time before speaking.</w:t>
      </w:r>
    </w:p>
    <w:p>
      <w:r>
        <w:t>Finally, at the end we will have a survey that pops up at the end of session. We want to encourage everybody to please take the time to fill this out. It is absolutely essential. It helps us choose future topics and trainings to make sure we are meeting the needs of the IL community. Next slide please.</w:t>
      </w:r>
    </w:p>
    <w:p>
      <w:r>
        <w:t>Today's take away, we are looking forward to identifying key services identify -- offered by assistive technology, AT, and describe opportunities for collaboration with assistive technology programs to enhance access to assistive technology and can occasions.</w:t>
      </w:r>
    </w:p>
    <w:p>
      <w:r>
        <w:t>With this, I will tap our director of training from the IL T&amp;TA team, Tyler Morris, to touch on the next few slides and then move into the presenters. Tyler?</w:t>
      </w:r>
    </w:p>
    <w:p>
      <w:pPr>
        <w:pStyle w:val="Heading2"/>
      </w:pPr>
      <w:r>
        <w:t>Tyler Morris</w:t>
      </w:r>
    </w:p>
    <w:p>
      <w:r>
        <w:t>Thank you Bethany. It is great to be here today. I am excited for all of you to learn a bit more about this with the great group of presenters. I am a middle aged white guy, wearing glasses, a beard, with invisible disabilities. I am sitting in my home office and wearing a polo if I have not said that already.</w:t>
      </w:r>
    </w:p>
    <w:p>
      <w:r>
        <w:t>Let's go ahead and get started with today's presentation. To set the stage for our presenters, let's start with understanding that one of our core responsibilities is ensuring that our community knows that services like AT existent we can access the services and fully benefit from them.</w:t>
      </w:r>
    </w:p>
    <w:p>
      <w:r>
        <w:t>That includes reaching individuals in our community who are underserved, unserved, or face barriers that make participation more difficult. One of the ways tuition -- one of the ways to address this is assistive technology. AT can help address many things throughout life. Communication, vision, hearing, cognition, learning and daily activities. For some, the aT can be the difference between being able to participate and fully engage in their communities, or not.</w:t>
      </w:r>
    </w:p>
    <w:p>
      <w:r>
        <w:t>Let's remember that our community is overlapping with those that are served through the AT act program. Both of those are for increasing independence, community participation and access to opportunities. Because of this shared mission and approach, partnership between our SILs and SILCS, and AT act programs work to connect our consumers and the rest of our community to tools, services and supports that improve our day-to-day activities.</w:t>
      </w:r>
    </w:p>
    <w:p>
      <w:r>
        <w:t>Most important, increase our independence. Next slide please. On slide number five, listening through an IL lens. This is a reminder that as you were listening to this presentation, we worked hard to make sure that there is information that you can readily use as soon as you are off the call and back to work.</w:t>
      </w:r>
    </w:p>
    <w:p>
      <w:r>
        <w:t>I encourage you to look and think about the information that is presented today through an IL lens. First, let's consider who may be unaware of these resources. Individuals from our communities, groups were trying to reach may benefit from learning more about AT, or the programs associated with the act, and, any of our team members - or rather our current consumers as well as our staff that we work alongside who could benefit from some of these AT solutions.</w:t>
      </w:r>
    </w:p>
    <w:p>
      <w:r>
        <w:t>Maybe they do not even know they exist yet? Third, let's consider how assistive technology may improve our own operations and services that we provide within our organizations, asking could --AT improve communication, training, or support you as you provide services?</w:t>
      </w:r>
    </w:p>
    <w:p>
      <w:r>
        <w:t>Finally, let's think about the possibilities that emerge when centers for independent living and SILCS, as well as AT act programs in our states work together. What could a partnership look like and what could it accomplish in your state, or even your community?</w:t>
      </w:r>
    </w:p>
    <w:p>
      <w:r>
        <w:t>How might that collaboration expand your reach, or strengthen your referrals, or create new opportunities for the community?</w:t>
      </w:r>
    </w:p>
    <w:p>
      <w:r>
        <w:t>As we move through the presentation today, I am inviting you to keep these questions in your mind, and look for those opportunities that can support either yourself, the folks in our communities, your organization, and maybe even coworkers?</w:t>
      </w:r>
    </w:p>
    <w:p>
      <w:r>
        <w:t>With that, I will pass it over to Bethany to go ahead and introduce today's wonderful speakers that we have for you.</w:t>
      </w:r>
    </w:p>
    <w:p>
      <w:pPr>
        <w:pStyle w:val="Heading2"/>
      </w:pPr>
      <w:r>
        <w:t>Bethany Baldwin</w:t>
      </w:r>
    </w:p>
    <w:p>
      <w:r>
        <w:t>Thank you so much Tyler. As an individual with profound deafness, I have dual cochlear implants. I have's -- I see several people who are sharing that they also use assistive technology, and a great group of people who are saying they are assistive technology specialist, or pharmacist.</w:t>
      </w:r>
    </w:p>
    <w:p>
      <w:r>
        <w:t>We are so excited to introduce our speakers directly from the assistive technology act technical assistance and training center. We have Marty Exline, we also have Ryan Rausch, and Jeannie Krull all on board with us. We are ready to listen and hear from all of you on how we can move forward and learn how to create a greater unity of IL and AT. With that, I will turn it over to our presenters.</w:t>
      </w:r>
    </w:p>
    <w:p>
      <w:pPr>
        <w:pStyle w:val="Heading2"/>
      </w:pPr>
      <w:r>
        <w:t>Marty Exline</w:t>
      </w:r>
    </w:p>
    <w:p>
      <w:r>
        <w:t>Thank you so much Bethany. Hi everybody. Go to the next slide.</w:t>
      </w:r>
    </w:p>
    <w:p>
      <w:r>
        <w:t>Just talking about the joint goals and objectives of the Center for Independent living and assistive technology programs, assistive technology is a huge key to independent living because it fosters independence, increases quality of life and creates more community integration. It talks about similar missions and priorities.</w:t>
      </w:r>
    </w:p>
    <w:p>
      <w:r>
        <w:t>I went to the nursery -- I went to the Missouri assistive technology program, from a center of independent living in Kansas City. And I was struck by the common goals and priorities of those two entities.</w:t>
      </w:r>
    </w:p>
    <w:p>
      <w:r>
        <w:t>Certainly, they have relationships and partnerships that can fulfill those goals. Obviously, expanding access to assistive technology and communication supports. We talk about expanding access, helping people find out what assistive technology is out there, and how do we find out what they might need?</w:t>
      </w:r>
    </w:p>
    <w:p>
      <w:r>
        <w:t>Then, acquisition. How do they actually get the assistive technology? Certainly, both organizations serve under these private regulations, whether it is individuals who are older, of lower incomes, various ethnicities, different races, children in foster care and certainly individuals in rural areas may not have access to services otherwise.</w:t>
      </w:r>
    </w:p>
    <w:p>
      <w:r>
        <w:t>There are also other goals, assistive technology can strengthen independent living service delivery. We can increase our reach in states and territories in partnership. Go to the next slide.</w:t>
      </w:r>
    </w:p>
    <w:p>
      <w:r>
        <w:t>So, there are 56 technology programs, one in every state, one in the District of Columbia, and then in all of the territories. Of course, there are over 500 centers for independent living around the country. The opportunities for outreach are certainly there to create more access point for consumers, and to expand both networks to serve individuals with disabilities.</w:t>
      </w:r>
    </w:p>
    <w:p>
      <w:r>
        <w:t>I just listed a few examples where assistive technology and IL partnerships can create opportunities, certainly for hospital discharge and transition planning. Transition planning is a required activity of the assistive technology programs, and of course, youth transition and education as well, and transmission from kindergarten through 12th grade, into employment, or higher education, or whatever activities or livelihood situation that someone wants to be in after they leave the education system.</w:t>
      </w:r>
    </w:p>
    <w:p>
      <w:r>
        <w:t>Of course, outreach and information referral is critical to both entities in terms of making sure people know what services are available. We will talk towards the end about showing our directory of state assistive programming, to help your consumers reach out to their assistive technology program services in their state.</w:t>
      </w:r>
    </w:p>
    <w:p>
      <w:r>
        <w:t>We want to limit diversion efforts, we mentioned transition planning, and certainly family and caregivers. They are so important that we reach out to them and make them know about assistive technology and how to access services.</w:t>
      </w:r>
    </w:p>
    <w:p>
      <w:r>
        <w:t>So often, they are overwhelmed with how to access services, and where to go, and who to talk to. That is such a key with assistive technology programs, and four centers of independent living. Go ahead and go to the next slide. --</w:t>
      </w:r>
    </w:p>
    <w:p>
      <w:pPr>
        <w:pStyle w:val="Heading2"/>
      </w:pPr>
      <w:r>
        <w:t>Jeannie Krull</w:t>
      </w:r>
    </w:p>
    <w:p>
      <w:r>
        <w:t>I am a white woman with glasses and blonde hair, and a teal jacket. There been assistive devices probably for centuries for people with disabilities. The term "assistive technology" has really evolved from almost 40 years ago now, with the first assistive technology act, which was called something else.</w:t>
      </w:r>
    </w:p>
    <w:p>
      <w:r>
        <w:t>Now, assistive technology is really an ecosystem that supports functional capabilities across the lifespan but misunderstanding still persist. The other day, I heard that assistive technology was just for people with a physical disability, but I am sure everyone on this call knows that is not true.</w:t>
      </w:r>
    </w:p>
    <w:p>
      <w:r>
        <w:t>It helps with vision, hearing, mobility, fatigue, speech, and more. It is not limited to people who identify as disabled. All of this is grounded to the authorization of the assistive technology act. There is a link to that if you feel like reading, in the handout. It is all anchored in that.</w:t>
      </w:r>
    </w:p>
    <w:p>
      <w:r>
        <w:t>It is all assistive technology in the lifespan, and across the lifespan and so forth. Next slide please. So, what is assistive technology? Really, the term is not just about the devices. It is about the devices and services.</w:t>
      </w:r>
    </w:p>
    <w:p>
      <w:r>
        <w:t>Sometimes people forget that. When we are talking about the devices, it is any item, any item. Equipment, product system, whether it is acquired commercially - and that is important - and even devices that have not been invented yet. Someone was telling me that this definition is so old, so how can it be relevant to today's technology? The term "acquired commercially" makes it so.</w:t>
      </w:r>
    </w:p>
    <w:p>
      <w:r>
        <w:t>Any item, as long as it helps improve a person's functional capabilities and independence. When you think about it, it can be as simple as a rubber band on an identical salt-and-pepper shaker, and using the rubber band to differentiate one from the other with a visual impairment, or something as technical as a computer system or communication system for someone who cannot speak.</w:t>
      </w:r>
    </w:p>
    <w:p>
      <w:r>
        <w:t>Then, the services. The services help those with disabilities, but is -- but it also helps the caregivers. Assessments, evaluations and trainings. The trainings are not just for those with disabilities. If they have a caregiver, they have to be trained as well. Funding, equipment set up, all of that. Next slide.</w:t>
      </w:r>
    </w:p>
    <w:p>
      <w:r>
        <w:t>The functions of AT. Assistive technology is defined by what it does, not the device. That is important for looking at the device. Tablets are not just for those who need computer access, but it can be. It can be a mobile device, regardless of the size. If you put a communication device on it, it is now a communication device.</w:t>
      </w:r>
    </w:p>
    <w:p>
      <w:r>
        <w:t>If you put an app on therefore someone with a learning disability so that they can take notes in class, and so on and so forth. Many different things in that way. Next slide please.</w:t>
      </w:r>
    </w:p>
    <w:p>
      <w:r>
        <w:t>We look at assistive technology as this big umbrella. So many different categories can be underneath it, like speech communication, vision, hearing, home modification, walk-in showers, smart lights, and basements that have lights on the wrong side of them. Communication, technology, which includes remote monitoring and care companions. Next slide please</w:t>
      </w:r>
    </w:p>
    <w:p>
      <w:r>
        <w:t>Devices for learning, cognitive, developmental, behavioral health technology, such as medication management systems, daily living tech, vehicle modification, recreation, sports, and leisure, seats and leisure, and computers.</w:t>
      </w:r>
    </w:p>
    <w:p>
      <w:r>
        <w:t>These can be categories in different ways. Also remember that devices are cross categorized as well. A device for someone with vision loss may also be able to be used by someone with dyslexia when we talk about text to speech technologies.</w:t>
      </w:r>
    </w:p>
    <w:p>
      <w:r>
        <w:t>Who can benefit from assistive technology? Anyone with a need really. People with disabilities. Across the lifespan, we like to say "twinkle to wrinkle". Too true. Older adults and individuals aging into disability, people who do not yet identify as disabled, people with temporary, intermittent, or progressive needs.</w:t>
      </w:r>
    </w:p>
    <w:p>
      <w:r>
        <w:t>Also, the support networks. Individuals and caregivers, and the professionals also that need the service as part of the assistive technology, but the may also need AT themselves so that they can assist someone if needed.</w:t>
      </w:r>
    </w:p>
    <w:p>
      <w:r>
        <w:t>Remember that the assistive technology is youth transitioning into adulthood, individuals in rural communities, individuals with low income, those who are transitioning out of institutions, and older adults and caregivers through the agent partnerships. Off to you Ryan.</w:t>
      </w:r>
    </w:p>
    <w:p>
      <w:pPr>
        <w:pStyle w:val="Heading2"/>
      </w:pPr>
      <w:r>
        <w:t>Ryan Rausch</w:t>
      </w:r>
    </w:p>
    <w:p>
      <w:r>
        <w:t>Thank you Jeannie. My name is Ryan Rausch. I am a white middle age male with short brown hair, blue eyes, and I am wondering what I would call a "picnic tablecloth checkered shirt". I believe it is Navy, but I will admit I am colorblind so it looks black to me.</w:t>
      </w:r>
    </w:p>
    <w:p>
      <w:r>
        <w:t>I am excited to be here, I hail from Fort Collins Colorado. We are excited to talk to you about what the AT act programs do. Now that we know what AT is and what it serves, let's talk about the system that exist in your state or territory right now to help people access it and how your independent living center can plug into that.</w:t>
      </w:r>
    </w:p>
    <w:p>
      <w:r>
        <w:t>And so, AT act programs came into fruition through a federal law that helped establish programs to increase the availability of access to, and acquisition of AT devices and services. The AT act purpose is to help those with disabilities of all ages, and those aging into disability participate more fully in education, employment, and community living. Ultimately, help people live more independently in the community of their choice.</w:t>
      </w:r>
    </w:p>
    <w:p>
      <w:r>
        <w:t>Now, there are 50 programs in states, including six other programs including the District of Columbia, Puerto Rico, Guam, the US Virgin Islands, American Samoa, and Northern Mariana Islands. Next slide.</w:t>
      </w:r>
    </w:p>
    <w:p>
      <w:r>
        <w:t>So, AT act programs help people, as I mentioned before, participate in education, employment, community life, and play is also a big piece. It helps people live more independently and age in place in the community. It also helps people understand and increase access - or increase the awareness of the systems and technologies that are available for them.</w:t>
      </w:r>
    </w:p>
    <w:p>
      <w:r>
        <w:t>This next bullet point I think is crucial and critical. It is that the AT act programs help people access, explore, and acquire AT. I will explain that more. Lastly, helping individuals receive training, technical assistance and support in order to get up and running with their assistive technology license.</w:t>
      </w:r>
    </w:p>
    <w:p>
      <w:pPr>
        <w:pStyle w:val="Heading2"/>
      </w:pPr>
      <w:r>
        <w:t>Bethany Baldwin</w:t>
      </w:r>
    </w:p>
    <w:p>
      <w:r>
        <w:t>I just wanted to say on my end, the volume is a bit muted, so could you lean a bit closer to your microphone?</w:t>
      </w:r>
    </w:p>
    <w:p>
      <w:pPr>
        <w:pStyle w:val="Heading2"/>
      </w:pPr>
      <w:r>
        <w:t>Ryan Rausch</w:t>
      </w:r>
    </w:p>
    <w:p>
      <w:r>
        <w:t>I can do that. When state agencies work together, more people with disabilities get access to the assistive technologies they need. That is exactly the thinking of the 21st century AT act. It requires state and territorial programs to actively collaborate with federal funded agencies like education, vocational rehabilitation, Medicaid, and the aging services.</w:t>
      </w:r>
    </w:p>
    <w:p>
      <w:r>
        <w:t>That is where independent living centers come in. You are already trusted by the people that AT programs are trying to reach. It makes you a powerful partner in helping individuals find, get, and actually use the assistive technology that helps them change their lives. Next slide.</w:t>
      </w:r>
    </w:p>
    <w:p>
      <w:r>
        <w:t>So now, the AT act programs have a lot to offer. Hands-on device demonstrations that people can try before they commit, short-term equipment loan so that they can test something out in their home or community, device reuse programs that make AT more affordable, and affordable -- alternative financing options for one cost is the barrier standing in the way.</w:t>
      </w:r>
    </w:p>
    <w:p>
      <w:r>
        <w:t>Device demonstrations are open to everyone. Individuals, independent living counselors, family, caregivers. Anyone else who plays a role in the decision-making process. When you are hands-on with the technology, explore its features, adjust the settings, and truly determine whether something is the right fit, all with the expert there to guide you.</w:t>
      </w:r>
    </w:p>
    <w:p>
      <w:r>
        <w:t>That kind of exploration matters, because AT is not cheap. A device that collects dust in the closet, not because it is a bad product, but because it is not the right match or fit, represents a real costly mistake.</w:t>
      </w:r>
    </w:p>
    <w:p>
      <w:r>
        <w:t>A demo can help prevent exactly that. In addition, short-term device loans serve to really important purposes. First, they give people a chance to try before they buy. They can take the device home and use it in their real life before anyone commits to the purchase.</w:t>
      </w:r>
    </w:p>
    <w:p>
      <w:r>
        <w:t>But, loans also fill a gap when someone's device needs to go in for repairs, updates, or fixes. When someone relies on it medication device, it is not just -- when someone relies on a communication device, they lose their voice. They should not have to wait for this.</w:t>
      </w:r>
    </w:p>
    <w:p>
      <w:r>
        <w:t>Most AT act programs give this service without cost. Some may ask for help covering the shipping cost. That small ask is not much compared to the peace of mind for finding the right fit, right match, or filling the void when someone needs to send the device in for repairs.</w:t>
      </w:r>
    </w:p>
    <w:p>
      <w:r>
        <w:t>Another activity is device re-utilization. This is essentially a goodwill store for assistive technology and home medical equipment. AT programs except to gently used equipment from donors, then they clean, sanitize, and perhaps even refurbish it before making it available to the public at reduced cost.</w:t>
      </w:r>
    </w:p>
    <w:p>
      <w:r>
        <w:t>For people who need equipment quickly, or working with a tight budget, reuse can be a meaningful and practical option. Lastly, no two AT programs are alike, and alternative financing is a good example.</w:t>
      </w:r>
    </w:p>
    <w:p>
      <w:r>
        <w:t>Some programs help people pay through loans. That can take many different forms. Some have low interest rates and extended payback periods, which allows for a lower monthly payment. Others are designed to help people with poor credit. Some programs may back those individuals.</w:t>
      </w:r>
    </w:p>
    <w:p>
      <w:r>
        <w:t>Some programs even have a last resort fund. If someone has tried every option that is out there, but have come up empty, a last resort fund may help those individuals pay for assistive technology. And again I want to stress not every program will offer all these options so it's worthwhile to check with your program. We will provide a link, or let you guys know in a little bit on how to locate your program.</w:t>
      </w:r>
    </w:p>
    <w:p>
      <w:r>
        <w:t>Next slide?</w:t>
      </w:r>
    </w:p>
    <w:p>
      <w:r>
        <w:t>And those are the four activities that set the foundation to what AT Act programs do.</w:t>
      </w:r>
    </w:p>
    <w:p>
      <w:r>
        <w:t>In addition AT Act programs are also doing bigger picture work at the state level to build bigger capacity and make AT accessible for everyone. That includes providing information and assistance to help people navigate their options, delivering training so more people know how to find and use AT, raising public awareness so that everyone knows about AT and it's on their radar. As well as offering technical assistance to organizations that serve people with disabilities.</w:t>
      </w:r>
    </w:p>
    <w:p>
      <w:r>
        <w:t>Think policy guidance, program support, and helping agencies build capacity to better serve their clients and consumers.</w:t>
      </w:r>
    </w:p>
    <w:p>
      <w:r>
        <w:t>Next slide.</w:t>
      </w:r>
    </w:p>
    <w:p>
      <w:r>
        <w:t>And so, this next slide is a picture of an assistive technology services flowchart. I will describe this. This is for an individual, I want to stress that while individuals may come in to this model or framework a little differently, there is no one way of entering it.</w:t>
      </w:r>
    </w:p>
    <w:p>
      <w:r>
        <w:t>So it starts out with information and assistance at the top. People may reach out via email, a phone call, walk-in to our assistive technology rooms or labs, and then from there it snakes into device demonstrations, which I discussed a little earlier, again this could be online via videoconferencing, it could be in person.</w:t>
      </w:r>
    </w:p>
    <w:p>
      <w:r>
        <w:t>Moving into the next part, piece of this, is a device loan. Again, just describing that this is where individuals can get their hands on and try before they buy.</w:t>
      </w:r>
    </w:p>
    <w:p>
      <w:r>
        <w:t>Then from there it snakes into acquisition and utilization. This is where AT Act programs will help people figure out what is available and help them acquire.</w:t>
      </w:r>
    </w:p>
    <w:p>
      <w:r>
        <w:t>They may find there is an item in their reuse program and that may fill the need.</w:t>
      </w:r>
    </w:p>
    <w:p>
      <w:r>
        <w:t>If there is not and they need to buy new than the AT Act programs will help people figure out that process, and therefore, going into that last piece, which is alternative financing or state financing, and taking a look at some of those pieces.</w:t>
      </w:r>
    </w:p>
    <w:p>
      <w:r>
        <w:t>Next slide.</w:t>
      </w:r>
    </w:p>
    <w:p>
      <w:r>
        <w:t>So as I described before AT device demonstrations, I will describe these. There are two pictures here describing the North Dakota AT Act program center.</w:t>
      </w:r>
    </w:p>
    <w:p>
      <w:r>
        <w:t>On the top is a panoramic picture with several individuals in a large room, it looks like an office room with no walls, but, yet, there are some stations set up throughout this room.</w:t>
      </w:r>
    </w:p>
    <w:p>
      <w:r>
        <w:t>One of the main stations I can pick out as a couch with several smart home technology devices in front of a TV which might have an adaptive gaming unit.</w:t>
      </w:r>
    </w:p>
    <w:p>
      <w:r>
        <w:t>Think about, as I mentioned before play is a huge component to our everyday lives.</w:t>
      </w:r>
    </w:p>
    <w:p>
      <w:r>
        <w:t>Off to the right is some durable medical equipment such as shower chairs and so on.</w:t>
      </w:r>
    </w:p>
    <w:p>
      <w:r>
        <w:t>The bottom picture is a kitchen. Some AT Act programs will have a live demonstration kitchen, so some kitchens may include pulldown shelving, rolldown -- role under kitchen sinks, thinking about adaptive kitchenware like large handle spoons, cutting boards, and so on.</w:t>
      </w:r>
    </w:p>
    <w:p>
      <w:r>
        <w:t>This is one of the demonstration labs that is available in North Dakota, and again, not all AT Act programs are set up the same, so again, I want to distress, call, email your program to find out what is available in the demonstration sites.</w:t>
      </w:r>
    </w:p>
    <w:p>
      <w:r>
        <w:t>Next slide</w:t>
      </w:r>
    </w:p>
    <w:p>
      <w:r>
        <w:t>Now moving on, back to device loans and device reuse, there's a picture that showcases Nebraska's online device library called AT, the 4, all.</w:t>
      </w:r>
    </w:p>
    <w:p>
      <w:r>
        <w:t>This is a searchable database of all of their products and solutions. This, again, not all programs use AT4ALL, but some programs do, some programs have their own proprietary website that people can go online and search through an inventory. They can explore their options, they can also locate device reuse items that are maybe at low cost or even free for the public. I want to stress that this is a great way to research, prior to going into a demonstration or figuring out what loans you can check out, items you can check out.</w:t>
      </w:r>
    </w:p>
    <w:p>
      <w:r>
        <w:t>I used to work at the Wyoming technology resources, we had about 1400 items, so it can be very daunting, and I just want to stress there are people there in the AT programs to walk you through all this.</w:t>
      </w:r>
    </w:p>
    <w:p>
      <w:r>
        <w:t>With that, I will take -- I will say next slide, and turn it back over to Marty!</w:t>
      </w:r>
    </w:p>
    <w:p>
      <w:pPr>
        <w:pStyle w:val="Heading2"/>
      </w:pPr>
      <w:r>
        <w:t>Marty Exline</w:t>
      </w:r>
    </w:p>
    <w:p>
      <w:r>
        <w:t>Thanks Ryan, this is Marty Exline again, and I forgot to describe myself when I came on the first time, I'm a white male, I have short brown hair, and I wear glasses, I'm wearing a brown and white checked shirt, and I would say I'm in the upper reaches of middle-age, in terms of age.</w:t>
      </w:r>
    </w:p>
    <w:p>
      <w:r>
        <w:t>So I'm gonna go over this slide quickly, so we make sure we have enough time, it basically is a crosswalk showing how the five required services of IL centers are similar to the services and required services of Assistive Technology programs, one thing I do want to mention in information referral, we will have a QR code at the end of our presentation, that will show you a directory to get to your state and show you what their addresses, phone number, website, and it will also give you the email addresses to the people on their staff that run the different programs, so device loans, device demonstration, financial assistance, so that's a great resource for you and the people you work with.</w:t>
      </w:r>
    </w:p>
    <w:p>
      <w:r>
        <w:t>Why don't we go heading -- go ahead and jump to the next slide.</w:t>
      </w:r>
    </w:p>
    <w:p>
      <w:r>
        <w:t>There are so many ways you can leverage your relationship with your state assistive technology act program. Obviously I'm referring consumers for device demonstrations and to borrow devices to see if they work for them before they buy, typically programs loan assistive technology for up to five weeks, it varies a little bit from program to program, of course you can borrow your devices through your own CIL staff, -- devices for your CIL stuff, borrow devices to use with your own consumers, and you can also take advantage of the program Ryan mentioned for low cost or no cost durable medical equipment for people who are maybe transitioning out of an institution and need devices that they might not get for a long time through maybe Medicaid or some other funding source.</w:t>
      </w:r>
    </w:p>
    <w:p>
      <w:r>
        <w:t>Certainly connecting consumers to alternative financing programs, whether that be low interest loan or other funding programs that might be available in your particular state, and then partnering between your staff and? Assistive technologies programs, too.</w:t>
      </w:r>
    </w:p>
    <w:p>
      <w:r>
        <w:t>And certainly most of those trainings are provided free of charge</w:t>
      </w:r>
    </w:p>
    <w:p>
      <w:r>
        <w:t>So we can jump to the next slide.</w:t>
      </w:r>
    </w:p>
    <w:p>
      <w:r>
        <w:t>We talked a little bit about this before certainly transition, whether talking about a victim of -- whether talking about a diversion or somebody living in an institution, getting them back into the community, or talking about somebody transitioning, a student transitioning from school to work, assistive technology and then finding out what they need and how to get it is just such a key part of a person's transitioning.</w:t>
      </w:r>
    </w:p>
    <w:p>
      <w:r>
        <w:t>Jump to the next slide.</w:t>
      </w:r>
    </w:p>
    <w:p>
      <w:r>
        <w:t>This next slide talks about partnerships and practice. And what collaboration can include. Certainly one of them is there are so many Centers for Independent Living in most states that serve as demonstration sites for Assistive Technology, through assistive technology programs, or you can have service sites for device loans, it depends on the individual state. There are centers for individual living that might be device demonstration centers, agencies on aging, rehab centers, schools, libraries, universities, so it just depends on each state, but certainly centers for an event living are a key part for that.</w:t>
      </w:r>
    </w:p>
    <w:p>
      <w:r>
        <w:t>And then obviously cross referrals for connecting consumers between the two programs, establishing alternative financing program relationships, being aware of exactly what the state offers in terms of Assistive Technology financial loans and other funding sources.</w:t>
      </w:r>
    </w:p>
    <w:p>
      <w:r>
        <w:t>Trainings, lots of joint conferences, and outreach events that are collaborations between the IL centers in the state and the assistive technology programs, collaboration and consumer home assessments, having the assistive technology need to bring and let a consumer try out.</w:t>
      </w:r>
    </w:p>
    <w:p>
      <w:r>
        <w:t>Certainly CIL's required member on the assistive technology act advisory councils. So certainly that's one way to have input. And then the other way around.</w:t>
      </w:r>
    </w:p>
    <w:p>
      <w:r>
        <w:t>There are state AT program staff that serve on the State Independent living Council and also the individual centers for independent living boards.</w:t>
      </w:r>
    </w:p>
    <w:p>
      <w:r>
        <w:t>And the next slide.</w:t>
      </w:r>
    </w:p>
    <w:p>
      <w:r>
        <w:t>So yeah, what we can achieve together requires a collective effort from all of us who are already familiar with these life-changing solutions. So getting the word out to people, and helping them understand what resources are available.</w:t>
      </w:r>
    </w:p>
    <w:p>
      <w:r>
        <w:t>Next slide</w:t>
      </w:r>
    </w:p>
    <w:p>
      <w:r>
        <w:t>And finally this is the QR code that I mentioned, and again that will take you to the directory of state programs and you'll be able to look and see the information I mentioned including the email addresses of the contacts in that program that are responsible for, say, the realization program, or the -- the re-utilization program so definitely used as a resource, it's a really important one.</w:t>
      </w:r>
    </w:p>
    <w:p>
      <w:r>
        <w:t>With that I will in my presentation.</w:t>
      </w:r>
    </w:p>
    <w:p>
      <w:pPr>
        <w:pStyle w:val="Heading2"/>
      </w:pPr>
      <w:r>
        <w:t>Bethany Baldwin</w:t>
      </w:r>
    </w:p>
    <w:p>
      <w:r>
        <w:t>Thank you so much Marty, and AT3? This is Bethany with of the IL Mac, we are going to the next slide please, and with that, since we have hit on a high level approach and knowledge of what the AT Act program and everything that falls under that aspect, we are now going to check in with the more tangible aspect with an example from Florida. We have the state Assistive Technology board of Florida, Erik Reed and the collaborative partnership from Kelli Fontaine, but before we move into the piece I just want to answer a question, I know we had a lot of information already but since hearing a couple of things that AT3 has had on, we dropped in the chat, in one word or phrase what is an opportunity you see for AT and IL to work together? So go ahead and put your thoughts in the chat and will follow-up in the Q&amp;A. And with this I will hand over to Erik.</w:t>
      </w:r>
    </w:p>
    <w:p>
      <w:pPr>
        <w:pStyle w:val="Heading2"/>
      </w:pPr>
      <w:r>
        <w:t>Eric Reed</w:t>
      </w:r>
    </w:p>
    <w:p>
      <w:r>
        <w:t>wonderful thank you Bethany, as Bethany introduced me my name is Eric Reed, I'm a white male confidently in my Middle Ages, I'm a man with a short beard, brown hair, and I'm wearing a blue and white checked shirt today.</w:t>
      </w:r>
    </w:p>
    <w:p>
      <w:r>
        <w:t>Next slide please/ So FAASST is our states AT Act program, our long name is Florida's alliance for assistive services and technology, so you can see why we go with FAAST and we operate in Florida as a 501(c)(3) nonprofit, Marty hit on the fact our programs can be nonprofits, we can be state agencies, we can be in education, a lot of different avenues where these programs come from. So the state of Florida decided to create a nonprofit but all of our money comes from the same place. It comes from the feds, he goes to this state, and then we also have a contract with Department of Education, all of that money funnels through educational riblets and to us here in Florida and gets paid to us quarterly.</w:t>
      </w:r>
    </w:p>
    <w:p>
      <w:r>
        <w:t>We provide our services some through a headquarters in Tallahassee Florida, but primarily through a network of what we call regional demonstration centers. We have 12 regional demonstration centers across the state which are made up of community partners, and as I -- as you can probably guess Centers for Independent Living play put a big role in our network.</w:t>
      </w:r>
    </w:p>
    <w:p>
      <w:r>
        <w:t>Those centers provide all of the tasks and all of the services that Marty and Ryan explained through device demonstrations, device loans, assistance, they help us with our public awareness efforts as well, and everything we do at FAAST really comes through original demonstration network, because of that we are able to expand access to 80 -- AT across Florida. Florida is a pretty long geographically large state, so having that network is very important to us.</w:t>
      </w:r>
    </w:p>
    <w:p>
      <w:r>
        <w:t>Next slide please.</w:t>
      </w:r>
    </w:p>
    <w:p>
      <w:r>
        <w:t>So how do we expand our access? We do it through a demonstration center network which is made up of community organizations, primarily.</w:t>
      </w:r>
    </w:p>
    <w:p>
      <w:r>
        <w:t>Centers for Independent Living actually make up five of our 12 centers, other centers include universities throughout the state, a hospital, and a workforce development program as well.</w:t>
      </w:r>
    </w:p>
    <w:p>
      <w:r>
        <w:t>But with five of 12 being CIL's, it's very important that they play that role. It was very easy for us to create that partnership with them, just because of all of our mutual goals to increase independent for the disability community.</w:t>
      </w:r>
    </w:p>
    <w:p>
      <w:r>
        <w:t>Outside demonstration centers also the reuse partners. Reuse was mentioned a couple of times, cigars know what that is. So we have MOU's with RCI owls around the state. I believe we have seven of the 12 right now that participate in our reuse program, where we are able to help them take in more equipment and get more equipment turned around, refurbished, and back out to the community.</w:t>
      </w:r>
    </w:p>
    <w:p>
      <w:r>
        <w:t>Next slide.</w:t>
      </w:r>
    </w:p>
    <w:p>
      <w:r>
        <w:t>So specifically with Kelli, she'll get into a lot more of the details of what she does as our AT specialist and how she operates the Gulf Coast CIL demonstration center partnership, but they are both a demonstration center and one of our reuse grant partners, they are the local access point to all of Southwest Florida, so once we really get south of Pinellas County Sarasota they take over and handle that whole side of the state. Of course as regional demonstration center all of our demonstration centers are tasked with providing all of those services provided earlier. So we provide a library of AT to all of our demonstration centers, so they have a library that they have for people who come in, try out the devices, borrow the devices, do everything that is expected of an AT Act program, they get funding every year to help increase their library of AT, it is independent, they get to choose what they want. They know their community better than we do. So we don't put any real parameters on that. Just the dollar amount, so they can build that library, that's going to be the most effective for what their community needs.</w:t>
      </w:r>
    </w:p>
    <w:p>
      <w:r>
        <w:t>We gather the data from them on a monthly basis, we pay the monthly, and we have annual deliverables for each center as well. And then of course they provide those back, we use nametags for all our data collection which is our national data collection system, so all of our demonstration centers actually have access to that, and they are tasked with inputting all of that information on our behalf.</w:t>
      </w:r>
    </w:p>
    <w:p>
      <w:r>
        <w:t>I think the most important part of this whole slide is that the CLL's are part of our team. We look at all or demonstration centers, while they are all contractors of us, we rarely ever use that word, "contract," it's always a partnership, and that's the reason we've been able to grow from six centers to 12 centers over the last few years, and really increase that teamwork that we have, and would it be possible if it was just a black and white contract?, "Do this and we will give you money," there's gotta be that joint partnership and improving the life of those we are serving.</w:t>
      </w:r>
    </w:p>
    <w:p>
      <w:r>
        <w:t>Next slide.</w:t>
      </w:r>
    </w:p>
    <w:p>
      <w:r>
        <w:t>So to continue a little bit about the ReUse program membership, we receive reimbursement quarterly, we hope that goes above and beyond what they are already doing, we helped repair equipment people bring in that they want to keep, we are able to repair equipment that gets donated that can get new life and makes it back out to people. We are able to help out with transportation if that's necessary in certain cases. Sometimes it's just a switch from one owner to the other, and we can just make that happen without any repairs or anything, but we can get involved with that transaction as well.</w:t>
      </w:r>
    </w:p>
    <w:p>
      <w:r>
        <w:t>Anyway we can help their existing ReUse programs we are there to help, it's been a great partnership and a for us to really achieve reuse deliverables that are required through our AT Act grants without us really having to do it here at headquarters. So using that, that's already out there in the community, and just making it better is how we try to treat that one.</w:t>
      </w:r>
    </w:p>
    <w:p>
      <w:r>
        <w:t>And then referrals, our statewide helpdesk takes calls and emails from all across the state, and then we get those back out to the demonstration centers to whichever one is in that area, we try to do any triaging that we can to make it a warm handoff, when possible, or, if we can't do that, we let the RDC know, "please reach out to this person for a call to help them with these services."</w:t>
      </w:r>
    </w:p>
    <w:p>
      <w:r>
        <w:t>Another one that's not on the slide is, outside of the reuse and the AT Act, whenever we have a new grant opportunity really the CIL's, for us here in Florida, are really the first person we think of. If we see an opportunity we immediately think, how can we involve the CIL's to make this grant program better? And how can we make that partnership be what wins is the money?</w:t>
      </w:r>
    </w:p>
    <w:p>
      <w:r>
        <w:t>Currently we have two programs, a Christopher Reeves foundation grant that helps us increase our smart home spaces, that directly we were able to build a smart home space and a CIL in Largo with that money, and then through our large -- through our alternative finance program we received money from ACL to help with home modifications so we are providing financial loans to people with home modifications, and we are partnering with the CIL's because so many of them have grant money for ramps that comes and goes all the time, so we are working with them to help find clients that would benefit from a financial loan at a 0% interest rate to get ramps built for them.</w:t>
      </w:r>
    </w:p>
    <w:p>
      <w:r>
        <w:t>Next slide.</w:t>
      </w:r>
    </w:p>
    <w:p>
      <w:r>
        <w:t>So now I'm really going to turn it over to Kelli, I think this is where you take over is that correct?</w:t>
      </w:r>
    </w:p>
    <w:p>
      <w:pPr>
        <w:pStyle w:val="Heading2"/>
      </w:pPr>
      <w:r>
        <w:t>Kelli Fontaine</w:t>
      </w:r>
    </w:p>
    <w:p>
      <w:r>
        <w:t>thank you so much Erik, name is Kelly Fontaine, a middle-aged female wearing glasses, I have long brown hair and I'm wearing a green dress. Thank you so much for the opportunity to speak with you today.</w:t>
      </w:r>
    </w:p>
    <w:p>
      <w:r>
        <w:t>I'm the assistive technology director for CIL Gulf Coast and Broward and Florida, and we are a consumer driven organization that helps people with disabilities throughout Southwest Florida achieve their goals and live it is -- live as independently as possible like many of you.</w:t>
      </w:r>
    </w:p>
    <w:p>
      <w:r>
        <w:t>As the Southwest regional demonstration center we connect individuals with assistive technology that can make everyday tasks easier, safer, and more accessible.</w:t>
      </w:r>
    </w:p>
    <w:p>
      <w:r>
        <w:t>And fear are FAAST we can provide assistance, it really starts with a consultation. We learn about the specific need somebody is having, what are some specific tasks they may have difficulty completing independently, and we can make recommendations about assistive technology or services or resources that may be able to help them complete that task activity easier.</w:t>
      </w:r>
    </w:p>
    <w:p>
      <w:r>
        <w:t>Again, we do device demonstrations and provide short-term device loans and provide training and workshops to both professionals and individuals with disabilities to help increase public awareness and how they can implement assistive technology solutions to make life easier.</w:t>
      </w:r>
    </w:p>
    <w:p>
      <w:r>
        <w:t>These services give people the opportunity to explore technology, try it firsthand, and determine what works best to meet their needs.</w:t>
      </w:r>
    </w:p>
    <w:p>
      <w:r>
        <w:t>Next slide?</w:t>
      </w:r>
    </w:p>
    <w:p>
      <w:r>
        <w:t>So what makes our approach unique is assistive technology isn't a separate program with us, we leave it into everything -- we weave it into everything we do at the local level. We have an assistive technology specialist who coordinates services and helps staff identify assistive technology solutions that can support consumers in their daily lives.</w:t>
      </w:r>
    </w:p>
    <w:p>
      <w:r>
        <w:t>We also have ongoing training to help our team understand what Assistive Technology is and why it's valuable, how it can help make a difference for the consumers we work with and why it is important.</w:t>
      </w:r>
    </w:p>
    <w:p>
      <w:r>
        <w:t>We also provide team training to reduce attitude barriers that exist regarding assistive technology. Many people think assistive technology has to be expensive and has to be complicated to use, so they are intimidated by it and may not want to recommend or use it because they think somebody may not be able to afford it or it may be too complicated to use with them.</w:t>
      </w:r>
    </w:p>
    <w:p>
      <w:r>
        <w:t>But often what we've found is there's a wide diverse range of solutions, many of them are free and built-in solutions, they are not always, but there are many solutions that don't cost a lot of money under very easy to implement.</w:t>
      </w:r>
    </w:p>
    <w:p>
      <w:r>
        <w:t>For example, I don't know if you've ever been to a restaurant, but I have low vision, and if I don't have my glasses with me and I met a dimly lit restaurant, I'm trying to read the menu, it's a problem.</w:t>
      </w:r>
    </w:p>
    <w:p>
      <w:r>
        <w:t>So what I've done many times, I've used the flashlight on my phone or the magnifier on my smart phone which allows me to easily read the menu and select choices without having to ask somebody, like, what's this saying?"</w:t>
      </w:r>
    </w:p>
    <w:p>
      <w:r>
        <w:t>So these are the kind of everyday solutions we encourage staff to recognize and discuss with our consumers whether someone's participating in employment services or project search or the work force development program, career camps, or workshops, assistive technology is always part of the tech conversation.</w:t>
      </w:r>
    </w:p>
    <w:p>
      <w:r>
        <w:t>And staff can start by asking simple questions. What task or activity is the person having trouble completing independently? And what resources are available to help reduce or remove those barriers?</w:t>
      </w:r>
    </w:p>
    <w:p>
      <w:r>
        <w:t>Next slide? So partnerships, as we've been discussing, are a big part of how we expand access to assistive technology and a big part of what we do.</w:t>
      </w:r>
    </w:p>
    <w:p>
      <w:r>
        <w:t>When we do our workshops, such as disability sensitivity training, we have created a copperheads of workshop for professionals and other service providers that not only talks about disability etiquette and language and simulates disability so they can see some of the different challenges, we also include accommodations and assistive technology solutions that they can try while doing those same activities to get a feel for how powerful assistive technology can be in improving safety, productivity, and efficiency at work.</w:t>
      </w:r>
    </w:p>
    <w:p>
      <w:r>
        <w:t>We regularly work with vocational rehabilitation counselors and engineers, at the division of blind services area agency on aging.</w:t>
      </w:r>
    </w:p>
    <w:p>
      <w:r>
        <w:t>Colleges and universities, professors, occupational therapy, physical therapy, professors, special education programs, and we provide targeted relevant assistive technology training that they can use with the clients that they serve that's relevant to them.</w:t>
      </w:r>
    </w:p>
    <w:p>
      <w:r>
        <w:t>And these partnerships help us reach more people by increasing awareness of Assistive Technology, what are the available resources, and ensuring professionals know how to connect the individuals that they work with that the support that the people that they are working with may need.</w:t>
      </w:r>
    </w:p>
    <w:p>
      <w:r>
        <w:t>Next slide</w:t>
      </w:r>
    </w:p>
    <w:p>
      <w:r>
        <w:t>And what we've found is that assistive technology often serves as a doorway to other services and support.</w:t>
      </w:r>
    </w:p>
    <w:p>
      <w:r>
        <w:t>So many times is the assistive technology director someone may call me because they are trying to get connected with assistive technology or they are looking for an assistive technology solution or device that can help them do something easier, but through that process they learn about additional independent living services that we have at the center that can also support their goals, and that could be peer counseling or a skills workshop or something like that. And we don't only work with individuals with disabilities it can also be peers, caregivers, looking for solutions and access to loans can help reduce the barriers that are preventing people from exploring accessibility options.</w:t>
      </w:r>
    </w:p>
    <w:p>
      <w:r>
        <w:t>Next slide</w:t>
      </w:r>
    </w:p>
    <w:p>
      <w:r>
        <w:t>So now the fun part, practical applications of what we are doing at our centers to incorporate assistive technology, and a great example of Assistive Technology in action is the instant language assistant also called the letter I LK, and this tool -- ILA, and this tool helps facilitate medication with people who are deaf, hard of hearing, may be nonverbal, or those who speak another language, if English isn't their primary language this device offers 120 language's and dialects to select from.</w:t>
      </w:r>
    </w:p>
    <w:p>
      <w:r>
        <w:t>We have it at our front desk and at our programs to help communication easier and ensure people can fully participate in the services from the moment they walk in the door.</w:t>
      </w:r>
    </w:p>
    <w:p>
      <w:r>
        <w:t>Recently we had a consumer who was Deaf participate in one of our career camps in Charlotte County, and the interpreter that was scheduled, I can't remember exactly what happened but they were not there when the class started, they were running late, so we used the letter I LH get a live virtual interpreter to sign -- ILA to get a live virtual interpreter to sign until the interpreter arrived so the student didn't miss the camp activities and continued to participate.</w:t>
      </w:r>
    </w:p>
    <w:p>
      <w:r>
        <w:t>When the communication barriers are reduced consumers can ask questions, understand information easier, in a language that they are familiar with, and participate more fully in decisions that affect their lives.</w:t>
      </w:r>
    </w:p>
    <w:p>
      <w:r>
        <w:t>There are also many assistive technology solutions to help individuals with low vision to access information easier. Our device loan program offers many tools that can read text aloud, magnify content or assist with describing someone's surroundings, help them navigate their environment.</w:t>
      </w:r>
    </w:p>
    <w:p>
      <w:r>
        <w:t>Our center offers a range of objects from reading pins, digital magnifiers, or wearables such as (unknown term) or even the popular meta-smart glasses. We also have laptops and tablets with accessible features such as screen readers that can be borrowed to assist someone with reading emails and websites and articles or reading prescription labels and grocery labels. Or even finding their keys on an object, completing a job search, or staying connected with family, friends, and service providers in the community.</w:t>
      </w:r>
    </w:p>
    <w:p>
      <w:r>
        <w:t>What a recent example involved, an older adult who had significant vision loss, she was struggling to read emails on her computer.</w:t>
      </w:r>
    </w:p>
    <w:p>
      <w:r>
        <w:t>She was intimidated by Assistive Technology, she was 86, and we actually had a virtual demonstration, which was new for her, and we were able to demonstrate how to install and use a web extension called Natural Reader, a free screen readers, that reads emails and webpages allowed. When she used Natural Reader and was able to use and read her emails again for the first time she became very emotional and shared how much it meant her to have a simple solution that she could use to help her stay connected, informed, and gave her the ability to read independently again.</w:t>
      </w:r>
    </w:p>
    <w:p>
      <w:r>
        <w:t>We had another example that involved a woman with significant vision loss who borrowed the meta-smart glasses through the fast lending library, and after pairing the glasses with her phone and receiving training she was able to use the glasses to read her email, identify objects and text messages, and make phone calls all using her voice. And she found the technology so helpful in increasing her independence that she obtained a pair of her own through the division of blind services, and the division of blind services in our area refers their clients to the fast program to borrow different products so consumers can make a decision about the type of device that they like best, and once the consumer makes a decision and they borrow the device and try it out, the division of blind services would typically acquire the device for the consumer.</w:t>
      </w:r>
    </w:p>
    <w:p>
      <w:r>
        <w:t>Another example of how assistive technology has made a meaningful impact is drawing the transition from the hospital back home. For somebody who has had difficulty speaking after a stroke or another medical event, as mentioned before, communication apps on a tablet such as a speech assistant or even a simple laminated communication board can help a patient to express their needs such as pain, hunger, or a request for assistance a lot easier instead of relying on others to guess what they need they can correct communicate directly with staff or family members and this can lead to a faster smooth the transition from the hospital to home.</w:t>
      </w:r>
    </w:p>
    <w:p>
      <w:r>
        <w:t>Next slide</w:t>
      </w:r>
    </w:p>
    <w:p>
      <w:r>
        <w:t>So at its core the partnership between FAAST and CIL is about and enhancing access and independence. Together we are helping people discover solutions, overcome barriers, and gain tools they need to live more independently. With the right assistive technology people see possibilities rather than limitations, and for us that's where the real impact happens.</w:t>
      </w:r>
    </w:p>
    <w:p>
      <w:r>
        <w:t>Next slide</w:t>
      </w:r>
    </w:p>
    <w:p>
      <w:r>
        <w:t>So just to remember, AT is about access, not just devices, what is the specific activity or task that a person would like to do more independently, how can we increase their function, it's about access, not the device.</w:t>
      </w:r>
    </w:p>
    <w:p>
      <w:r>
        <w:t>We want to get information about the Assistive Technology out to as many people as possible so they know about the resources so they can work together to achieve a common goal creating more access paths, more independence for the consumers we serve. Thank you.</w:t>
      </w:r>
    </w:p>
    <w:p>
      <w:pPr>
        <w:pStyle w:val="Heading2"/>
      </w:pPr>
      <w:r>
        <w:t>Bethany Baldwin</w:t>
      </w:r>
    </w:p>
    <w:p>
      <w:r>
        <w:t>Perfect. This is Bethany Kelli, I'm jumping back in here before we transition over to the Q&amp;A, Kelli has highlighted what we really want you to remember from the session, to hopefully take back to your CIL and your community, that AT is not about access, it is about access? I'm so sorry. It's not about devices. And it's a lot broader that people realize.</w:t>
      </w:r>
    </w:p>
    <w:p>
      <w:r>
        <w:t>The AT Act program really is a natural partnership with collaboration that provides more access points and more pathways for independence for consumers, and ultimately together reach more individuals, and we will go ahead and hit the next slide please.</w:t>
      </w:r>
    </w:p>
    <w:p>
      <w:r>
        <w:t>We have a couple links on here, we actually have the link over to the AT3 site. We will also have the AT services flow handout from the slide deck, we will have that directly on the training page as a supplemental in both English and Spanish, so stay tuned for that.</w:t>
      </w:r>
    </w:p>
    <w:p>
      <w:r>
        <w:t>As well as several other links for you to explore. So some questions, but as we roll into the Q&amp;A think about what AT services are available in your area. Do you have a regional demonstration center? Or similar access point? Is this something you can potentially mimic in your areas? Especially some of the more expansive areas, I'm thinking of Wisconsin, you know, some of the other ones, because I know in Arkansas we were very central with our AT program, but we developed satellites or hub offices.</w:t>
      </w:r>
    </w:p>
    <w:p>
      <w:r>
        <w:t>How do you currently partner with CIL's? What are opportunities for outreach or training? This would be both CIL's and the AT program, and how can you increase awareness of AT among consumers?</w:t>
      </w:r>
    </w:p>
    <w:p>
      <w:r>
        <w:t>So onto the next slide, and just to highlight a big thank you to our presenters from AT3, and FAAST and Kelli from the CIL, and we are going to stop recording and move into the Q&amp;A.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