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iLab: Communications Create Connection - Authentic Storytelling</w:t>
      </w:r>
    </w:p>
    <w:p>
      <w:r>
        <w:t>Friday, May 29, 2026</w:t>
      </w:r>
    </w:p>
    <w:p>
      <w:r>
        <w:t>The Independent Living Training &amp; Technical Assistance Center (IL T&amp;TAC) presents:</w:t>
      </w:r>
    </w:p>
    <w:p>
      <w:r>
        <w:t>iLab: Communications Create Connection - Authentic Storytelling</w:t>
      </w:r>
    </w:p>
    <w:p>
      <w:r>
        <w:t>Friday, May 29th 2026</w:t>
      </w:r>
    </w:p>
    <w:p>
      <w:r>
        <w:t>&gt;&gt; Recording in progress.</w:t>
      </w:r>
    </w:p>
    <w:p>
      <w:pPr>
        <w:pStyle w:val="Heading2"/>
      </w:pPr>
      <w:r>
        <w:t>Tyler Morris</w:t>
      </w:r>
    </w:p>
    <w:p>
      <w:r>
        <w:t>The ASL and Spanish interpreters are available for y'all to use and they are also identified on the call where they're spotlit and also in the interpretation channel.</w:t>
      </w:r>
    </w:p>
    <w:p>
      <w:r>
        <w:t>Closed captioning can be accessed by using the CC button at the bottom of your screen of the Zoom window.</w:t>
      </w:r>
    </w:p>
    <w:p>
      <w:r>
        <w:t>And we will have a lot of conversation, hopefully, today. And hope that we get to hear from the majority of y'all. So, let's be mindful of how we use our interpreters and turn-taking, meaning please, you know, raise your hand or you're able to come off of video. If you're joining us by phone, star six will take you off of mute. And so just please be sure that when you're speaking that you state your name and maybe where you're joining from, but definitely, definitely your name. If there are any technical difficulties throughout today particularly with access, we will pause until that access has caught up and is being provided for everyone.</w:t>
      </w:r>
    </w:p>
    <w:p>
      <w:r>
        <w:t>And if you experience any technical difficulties as we're going through, you can reach out to anyone with IL T&amp;TA Center behind their names.</w:t>
      </w:r>
    </w:p>
    <w:p>
      <w:r>
        <w:t>Of course, we do have two things happening today we valuations. ? with evaluations. I know you're excited to have that. This is our first pilot with iLAB. We will have a Zoom poll to get your feedback, because you're the first group of folks who get to experience this training format and we'd love to hear back from you in that poll. But also at the end of the training your feedback through the typical surveys we send out to get feedback. Because that helps shape not only what topics we provide, but also how we provide them.</w:t>
      </w:r>
    </w:p>
    <w:p>
      <w:r>
        <w:t>So, a couple of things that we hope that you're going to leave with today is that we're going to have the opportunity to practice sharing our stories in a supportive peer setting and incorporate that feedback to strengthen our everyday communications. We're going to identify some of the key elements of our authentic impact storytelling that reflect independent living values and lived experience. And the overall goal is that we're going to learn from one another because in IL peer learning is the best learning.</w:t>
      </w:r>
    </w:p>
    <w:p>
      <w:r>
        <w:t>So, I hope that everybody is ready to participate in our activities a little bit later on.</w:t>
      </w:r>
    </w:p>
    <w:p>
      <w:r>
        <w:t>I'll hop in and talk a little bit about our stories in independent living.</w:t>
      </w:r>
    </w:p>
    <w:p>
      <w:r>
        <w:t>Prior to joining our team, I was a member of our CIL here in (echoing).</w:t>
      </w:r>
    </w:p>
    <w:p>
      <w:r>
        <w:t>I'm having some feedback. Make sure if you are not on mute if you could be on mute.</w:t>
      </w:r>
    </w:p>
    <w:p>
      <w:r>
        <w:t>All right. (The echoing stopped) I'm going to keep moving forward. Are we good? Looks good. Again, if you have any technical difficulties or you would like to ask a question, please raise your hand or drop it in chat and we'll monitor it.</w:t>
      </w:r>
    </w:p>
    <w:p>
      <w:r>
        <w:t>So, prior to this, I had the privilege of being a part of our local CIL for almost 20 years and I have to say that this idea of training topic came from one of my colleagues and close friends, Angie Walker. And I'll never forget the day that she came in and said, "What can we do to strengthen how we tell our stories?" And, you know, I'm so glad that she asked that question and hopefully today this might (echoing) encourage us to think about how we use storytelling in our day-to-day activities. And also challenge ourselves to bring that across all of our team members, because we know that stories matter because it reinforces IL values, especially when it comes from us, members of the disability community.</w:t>
      </w:r>
    </w:p>
    <w:p>
      <w:r>
        <w:t>Stories also help connected people and they create an understanding beyond facts or statistics or program descriptions.</w:t>
      </w:r>
    </w:p>
    <w:p>
      <w:r>
        <w:t>It can get a little jargony in some of our day-to-day activities.</w:t>
      </w:r>
    </w:p>
    <w:p>
      <w:r>
        <w:t>So, storytelling is really important to demonstrate how we have an impact in the work that we're doing.</w:t>
      </w:r>
    </w:p>
    <w:p>
      <w:r>
        <w:t>And storytelling is also a valuable tool for outreach and for relationship-building, for education, and advocacy.</w:t>
      </w:r>
    </w:p>
    <w:p>
      <w:r>
        <w:t>An effective story doesn't have to be dramatic or perfect. And mistakes are allowed.</w:t>
      </w:r>
    </w:p>
    <w:p>
      <w:r>
        <w:t>Even today.</w:t>
      </w:r>
    </w:p>
    <w:p>
      <w:r>
        <w:t>And the most impactful stories, though, are the ones that are authentic and the ones that are grounded in real experiences. And they're clear, they're easy to follow, and they're focused on the outcome or impact rather than giving a lot of detail.</w:t>
      </w:r>
    </w:p>
    <w:p>
      <w:r>
        <w:t>So, it's important to remember that a good story also considers the audience of who you're speaking with and highlight what is most relevant to them.</w:t>
      </w:r>
    </w:p>
    <w:p>
      <w:r>
        <w:t>So, as an example if you're presenting to your colleagues or community partners, what would that communication look like or storytelling look like versus if you were advocating on at your state or local government offices or donors. Or you only have a minute, thirty on TV and you have to get all that information out on your mission, the event, remember the website, all of that stuff. How do you make sure that you are keeping the audience in mind when you are telling a story?</w:t>
      </w:r>
    </w:p>
    <w:p>
      <w:r>
        <w:t>And most importantly, the stories within our network are shaped around and centered in the IL philosophy. And dignity and in choice and in consumer control.</w:t>
      </w:r>
    </w:p>
    <w:p>
      <w:r>
        <w:t>Slide six.</w:t>
      </w:r>
    </w:p>
    <w:p>
      <w:r>
        <w:t>This is a little switch. We have now English on the right-hand side and Spanish on the left. I think it will correct in the next, so please be patient. This is an example of mistakes are allowed, too. But storytelling is not a performance. An effective story doesn't have to be dramatic or perfectly polished. We make sure that we don't sound overly scripted in good storytelling. And that clarity and relevance is really important to get our points across as we're doing that.</w:t>
      </w:r>
    </w:p>
    <w:p>
      <w:r>
        <w:t>And as well as using plain language and real examples. That really brings it back home to your point.</w:t>
      </w:r>
    </w:p>
    <w:p>
      <w:r>
        <w:t>And storytelling also is critical in conversation, meaning you're not just presenting to someone, that you're inviting dialogue and you're inviting questions and conversation. Because that's the intent of storytelling.</w:t>
      </w:r>
    </w:p>
    <w:p>
      <w:r>
        <w:t>So, when opportunities arise unexpectedly, it's helpful to have a short story that's ready for you. But remember knowing your audience is is a really key, key component of good storytelling. We gave some examples a little bit earlier, but, you know, consumers might not need an entire, you know, reading of the Rehabilitation Act. They're showing up right now and they're needing help, and that storytelling and that peer support can provide that connection and also practical relevance. And it's not going to be a sixty-minute presentation. Versus that if you were at a community partnership, you might be presenting how some problems can be addressed by collaboration together. It might be accompanied by graphs or a PowerPoint presentation. And they probably would have different things that would be relevant to them rather than a legislator that you might be speaking to on the importance of a particular issue or for consumers to share how decisions may impact them.</w:t>
      </w:r>
    </w:p>
    <w:p>
      <w:r>
        <w:t>And in all of those situations, whoever it may be, a consumer, a legislator, a donor, or community partner, though you may change how you're delivering your story, the authenticity or being authentic should not change.</w:t>
      </w:r>
    </w:p>
    <w:p>
      <w:r>
        <w:t>Right?</w:t>
      </w:r>
    </w:p>
    <w:p>
      <w:r>
        <w:t>How you are sharing that information may, and the points that you hit to get it across, but being authentic is critical to effective storytelling.</w:t>
      </w:r>
    </w:p>
    <w:p>
      <w:r>
        <w:t>An chors for storytelling. Some of the items that can help you remember how to get your story across is keep one storiy ready for everyday conversations. It's a good practice to not just ask your board, but also your team members, to commit to memory one thing that is very important to the program and also be able to talk about the need of the program. And we're going to practice that together after two more slides.</w:t>
      </w:r>
    </w:p>
    <w:p>
      <w:r>
        <w:t>But remembering that the stories of the day-to-day need to be elevated in as much as a financial report because it's those little stories that support what we are doing.</w:t>
      </w:r>
    </w:p>
    <w:p>
      <w:r>
        <w:t>And having, you know, a few stories in your pocket that you're able to talk about is great for professional development and just day-to-day business.</w:t>
      </w:r>
    </w:p>
    <w:p>
      <w:r>
        <w:t>Making sure that in that story you have one clear takeaway or impact point. What do you want someone to learn from the conversation or story that you are telling? Is it a need? Is it an encouragement for them to get involved as a volunteer?</w:t>
      </w:r>
    </w:p>
    <w:p>
      <w:r>
        <w:t>Is it them to understand what IL is. All of those clear takeaways or impact points, commit those to memory. And prepare one question that keeps the conversation going.</w:t>
      </w:r>
    </w:p>
    <w:p>
      <w:r>
        <w:t>And I would recommend that it not be a yes or no question.</w:t>
      </w:r>
    </w:p>
    <w:p>
      <w:r>
        <w:t>Because you will get a yes or no response sometimes. And that's really, it could be a little awkward, which is also okay. But having a question to keep the conversation going is really good for us to have in our back pocket.</w:t>
      </w:r>
    </w:p>
    <w:p>
      <w:r>
        <w:t>We talked about jargon and acronyms when we're saying things like HCBS or ACL or like all of the jargon or acronyms that we use in the day-to-day business. Remembering the audience might not understand that. Just think about how we define services and goals and communicating that to who we're speaking to.</w:t>
      </w:r>
    </w:p>
    <w:p>
      <w:r>
        <w:t>And also identify what matters most to the listener. It's not that you shape the story around that, but be attentive to what gets their attention.</w:t>
      </w:r>
    </w:p>
    <w:p>
      <w:r>
        <w:t>And that can help guide the conversation or story that you're sharing.</w:t>
      </w:r>
    </w:p>
    <w:p>
      <w:r>
        <w:t>So, in a story structure, a couple of points that you can remember if you're looking at it as a very A, B, C, D thing of what to remember when you're crafting your story, what's the situation? What is happening that you want to communicate? What is the barrier or challenge? What needs to change in that barrier or challenge? The next is action. What support, advocacy, or resource helped? And the next impact. What difference did it make? And lastly, why does this matter to others? And that is the connection point.</w:t>
      </w:r>
    </w:p>
    <w:p>
      <w:r>
        <w:t>So, remembering situation, barrier, action, impact, and connection.</w:t>
      </w:r>
    </w:p>
    <w:p>
      <w:r>
        <w:t>All right. I'm going to back us up real quick.</w:t>
      </w:r>
    </w:p>
    <w:p>
      <w:r>
        <w:t>I wanted to take this time before I pass it along to Michael who is going to be leading the rest of the conversation to share a little bit about how storytelling and conversation has shown up in my life with the disabilities that I have.</w:t>
      </w:r>
    </w:p>
    <w:p>
      <w:r>
        <w:t>And part of that, with ADHD, and having an anxiety disorder, there are self-accommodations that I have made for Mays that have been really important and some of those I haven't even learned to some of my adult years.</w:t>
      </w:r>
    </w:p>
    <w:p>
      <w:r>
        <w:t>Depending on the audience and knowing who the audience is, I may share things like if I skip ahead to a different thought, please let me know.</w:t>
      </w:r>
    </w:p>
    <w:p>
      <w:r>
        <w:t>Some folks who have been on meetings with me might have heard that if I'm not looking directly at this camera, that is in front of my computer, it's that I'm trying to keep my attention or listen to someone.</w:t>
      </w:r>
    </w:p>
    <w:p>
      <w:r>
        <w:t>If I have a meeting that has a critical conversation coming up, I make sure that I write down all of my thoughts the day before, revisit it the morning of the conversation, and cross out anything that I don't think is relevant.</w:t>
      </w:r>
    </w:p>
    <w:p>
      <w:r>
        <w:t>A lot of the stuff that presents with me is after-the-fact. I ask the question of, "Oh, man! What did I say wrong?" Or "Was this understood?" Or "Could this have been done better?" And some of the things I've learned through my disability and how it connects to storytelling is I think relevant to, I think, a larger audience, and the fact that, you know, we are not here to be impressive, we're here to be helpful. And that's one of the things that has helped me focus on, you know, the things that we can control and those things that we can't.</w:t>
      </w:r>
    </w:p>
    <w:p>
      <w:r>
        <w:t>I have been known to do the five-star pose where you put your legs out and your arms out and take deep breaths facing the sky to bring down and regulate and also have one of those fidgets in hand if you're making, if it's a long presentation.</w:t>
      </w:r>
    </w:p>
    <w:p>
      <w:r>
        <w:t>And some of those things have helped me and I hope that that might be something that I can pass along for you.</w:t>
      </w:r>
    </w:p>
    <w:p>
      <w:r>
        <w:t>If you attended our NCIL conference last year, you would have seen it in action. There was a lot of audio issues happening with someone attending, and I had to be comfortable stopping. I could have plowed ahead. But I was comfortable with stopping. And luckily in IL, we are here and supportive if those things do happen. We got that situation taken care of and we were able to proceed. So, know yourself as much as the audience and what you need as either self-accommodations or just accommodations in general. And that helps a lot of what you're trying to do with when you're telling a story.</w:t>
      </w:r>
    </w:p>
    <w:p>
      <w:r>
        <w:t>So, I just wanted to share that piece and hopefully maybe something came from that that might be relevant to you.</w:t>
      </w:r>
    </w:p>
    <w:p>
      <w:r>
        <w:t>But now is the fun part. And we're going to use this new training format to get a little bit of activity going onto.</w:t>
      </w:r>
    </w:p>
    <w:p>
      <w:r>
        <w:t>And what I'm going to do, I'm going to minimize this slide really quickly.</w:t>
      </w:r>
    </w:p>
    <w:p>
      <w:r>
        <w:t>And we are going to stop recording.</w:t>
      </w:r>
    </w:p>
    <w:p>
      <w:r>
        <w:t>And if you're comfortable, hop off or hop onto camera ? .</w:t>
      </w:r>
    </w:p>
    <w:p>
      <w:r>
        <w:t>&gt;&gt; Recording stopped.</w:t>
      </w:r>
    </w:p>
    <w:p>
      <w:pPr>
        <w:pStyle w:val="Heading2"/>
      </w:pPr>
      <w:r>
        <w:t>Tyler Morris</w:t>
      </w:r>
    </w:p>
    <w:p>
      <w:r>
        <w:t>And join us. And remember to still use the hand raise and coming off of mute. But I want to go ahead and introduce our facilitator of activities, Michael Beers. Instead of reading a bio, I'm just going to share this.</w:t>
      </w:r>
    </w:p>
    <w:p>
      <w:r>
        <w:t>Or my dog might. Sorry.</w:t>
      </w:r>
    </w:p>
    <w:p>
      <w:r>
        <w:t>So, I was not planning on this. We're going to pause for just a second.</w:t>
      </w:r>
    </w:p>
    <w:p>
      <w:r>
        <w:t>&gt;&gt; While he is on pause, I want to invite you again to come on camera like I just did. It just makes the group feel more real; right? Come on camera, if you will.</w:t>
      </w:r>
    </w:p>
    <w:p>
      <w:pPr>
        <w:pStyle w:val="Heading2"/>
      </w:pPr>
      <w:r>
        <w:t>Tyler Morris</w:t>
      </w:r>
    </w:p>
    <w:p>
      <w:r>
        <w:t>Thank you, Paula, for that. I was not planning for whoever just knocked on the door, but I'm glad my dogs were able to tell me they were here. Instead of reading a bio, I want to share about when I first met Michael. It was at an APRIL conference of where he works now, and he was presenting, and I had an immediate connection of like, "This guy gets it. And he can really motivate people to come together and have conversation." So, when I was thinking about who do we have in IL that might be able to help facilitate or lead this, Michael was the first who came to mind. And Michael, I'm not putting you on a pedestal, don't worry, but I'm just really excited that he has time for us this afternoon to lead us through some activities that I hope you will participate in. Everyone is welcome to join. It is Friday, so a little bit of fun is important, too.</w:t>
      </w:r>
    </w:p>
    <w:p>
      <w:r>
        <w:t>So, Michael Beers is with APRIL. He is also a very talented comedian. And he is going to lead us through the rest of today's training with activities. So, welcome, Michael.</w:t>
      </w:r>
    </w:p>
    <w:p>
      <w:r>
        <w:t>(Laughter).</w:t>
      </w:r>
    </w:p>
    <w:p>
      <w:pPr>
        <w:pStyle w:val="Heading2"/>
      </w:pPr>
      <w:r>
        <w:t>Michael Beers</w:t>
      </w:r>
    </w:p>
    <w:p>
      <w:r>
        <w:t>Oh! Oh, hello. How is everybody today?</w:t>
      </w:r>
    </w:p>
    <w:p>
      <w:r>
        <w:t>I was just reading a story.</w:t>
      </w:r>
    </w:p>
    <w:p>
      <w:r>
        <w:t>Thank you, Tyler, for that beautiful introduction and those slides. And really giving some great examples of how storytelling can bring us together and bridge those gaps.</w:t>
      </w:r>
    </w:p>
    <w:p>
      <w:r>
        <w:t>So, one of my favorite quotes as a comedian that I heard way back when I was in high school starting out was "Laughter is the shortest distance between two people."</w:t>
      </w:r>
    </w:p>
    <w:p>
      <w:r>
        <w:t>And I think for our discussion today we could switch out "laughter" or add to it "storytelling." Storytelling is the shortest distance between two people. Storytelling are the building blocks of culture. So, as we get in, we're going to start right out with an activity.</w:t>
      </w:r>
    </w:p>
    <w:p>
      <w:r>
        <w:t>So, if there are up to four to five brave volunteers who want to put themselves out there, go ahead and identify yourself while I explain the activity.</w:t>
      </w:r>
    </w:p>
    <w:p>
      <w:r>
        <w:t>And this is how we get good. We get good by practicing.</w:t>
      </w:r>
    </w:p>
    <w:p>
      <w:r>
        <w:t>So, nobody is going to be great at storytelling right away.</w:t>
      </w:r>
    </w:p>
    <w:p>
      <w:r>
        <w:t>And anybody who comes up to me after a show or a keynote and says, "I would love to be a comedian. I would love to be a better presenter" the number-one thing I say is just do it. Find a space, find an audience and just start. And Tyler alluded to this in the slides. It doesn't have to be perfect. And if you wait for it to be a perfect, you're never going to do it. Because there's always going to be a reason to not.</w:t>
      </w:r>
    </w:p>
    <w:p>
      <w:r>
        <w:t>One of the questions I want us to think about, too, especially in an IL context is why don't we tell more stories?</w:t>
      </w:r>
    </w:p>
    <w:p>
      <w:r>
        <w:t>What's keeping us from incorporating story into our advocacy?</w:t>
      </w:r>
    </w:p>
    <w:p>
      <w:r>
        <w:t>Because those that know the power of storytelling and those that dedicated time and have been intentional about it know the tool that it is in bringing people together. Whether it's people in our audience. You know, I think largely today we're the choir. We know a lot of these stories. But the stories remind us of the context of what we do every day and why we're exhausted every day.</w:t>
      </w:r>
    </w:p>
    <w:p>
      <w:r>
        <w:t>And we don't know because we weren't lifting something. But those stories keep us going. Those stories are what got us involved.</w:t>
      </w:r>
    </w:p>
    <w:p>
      <w:r>
        <w:t>I don't know anybody all that well on this call. Actually, I know a few of you pretty well. But none of you are here, none of you are doing this work because somebody handed you a pamphlet and that pamphlet inspired you. Nobody is here because a PowerPoint inspired you. These are tools.</w:t>
      </w:r>
    </w:p>
    <w:p>
      <w:r>
        <w:t>These are tools. A PowerPoint gives information, but the presenter, the passion, the story, that's what got you involved. That's what keeps you going every day.</w:t>
      </w:r>
    </w:p>
    <w:p>
      <w:r>
        <w:t>And after this activity, I will go through a laundry list of stories that got me involved, that inspired me and inspire me to this day. And then I want to hear in addition to that time that we spend sharing the stories and practicing today together, I also want you to think about and possibly share what's a story that got you involved? Whether it's a story from our collective history, you know, going back to 504, going back to Willowbrook, going back to your first conference. What was a story that got you involved? Because that can help inform the stories you tell other people to get them involved. Is it a similar story? Or is there something in context of what we're doing today that you can, you know, adapt and say, pun intended, and really get people on board.</w:t>
      </w:r>
    </w:p>
    <w:p>
      <w:r>
        <w:t>So, a great way to practice, I know there are resources out there. Toastmasters. You know, we live in the world of YouTube.</w:t>
      </w:r>
    </w:p>
    <w:p>
      <w:r>
        <w:t>And my parents have stopped answering any of my questions. They just say, "YouTube it," which is kind of frustrating, but we won't go down that rabbit hole. There's all kinds of resources. But to me, the number-one resource for building confidence in yourself as a storyteller or in consumers who you're encouraging to tell their stories is improv.</w:t>
      </w:r>
    </w:p>
    <w:p>
      <w:r>
        <w:t>So, if you have a context for what improv is, if you don't, allow me to give you a short story. Improv is a type of theater where the script is not given to you. You're given basic guidelines, but your success or failure is based on your ability to keep a conversation going within those parameters.</w:t>
      </w:r>
    </w:p>
    <w:p>
      <w:r>
        <w:t>So, transfer that to your life. And think about it. No one ever hands you a script at the beginning of the day! When you go into a meeting, when you go into those situations Tyler referenced, no one says, "This is exactly what is going to be said to you and exactly how you're going to respond." Because wouldn't that be nice? At most we're given an agenda or bullet points on a sheet.</w:t>
      </w:r>
    </w:p>
    <w:p>
      <w:r>
        <w:t>Or a schedule or a task list.</w:t>
      </w:r>
    </w:p>
    <w:p>
      <w:r>
        <w:t>And our success or failure is based, is determined by how do we fill in the context between those bullet points. And that's improv. So, what better way to get good at something than taking the pressure off a meaning, taking a pressure off a task and doing it with other people that are a little freaked out and other people who are wanting to have fun?</w:t>
      </w:r>
    </w:p>
    <w:p>
      <w:r>
        <w:t>So, with that, we are going to practice storytelling. And if I could get three or four volunteers.</w:t>
      </w:r>
    </w:p>
    <w:p>
      <w:r>
        <w:t>I'm going to be your anchor, like on a news show. I will be at the anchor desk. And you four are going to be my reporters.</w:t>
      </w:r>
    </w:p>
    <w:p>
      <w:r>
        <w:t>So, when you're identified, each reporter in the field will be given a location for where you're at and a summer activity. Or something you associate with summer, as well.</w:t>
      </w:r>
    </w:p>
    <w:p>
      <w:r>
        <w:t>So, it could be Disneyland and ice cream trucks.</w:t>
      </w:r>
    </w:p>
    <w:p>
      <w:r>
        <w:t>Or anything. That's where I'm going to ask people in the chat to give suggestions or other people that aren't on stage but want to give a suggestion. You can participate that way.</w:t>
      </w:r>
    </w:p>
    <w:p>
      <w:r>
        <w:t>And then I will open up our news program and I will be shouting it out to you in the field.</w:t>
      </w:r>
    </w:p>
    <w:p>
      <w:r>
        <w:t>Now, when I shout it out to you, say it's Tyler, I'll be like oh my gosh, we have breaking news coming out of Neverland. Our reporter in the field, Tyler. Tyler, can you tell us what's going on?</w:t>
      </w:r>
    </w:p>
    <w:p>
      <w:r>
        <w:t>That's when Tyler would unmute and hopefully, but not required, turn his camera on. You can also participate in the chat.</w:t>
      </w:r>
    </w:p>
    <w:p>
      <w:r>
        <w:t>And say, oh, yes, I'm here in Neverland and The Lost Boys had hit a midlife crisis and the Pirates are all using baby rattles. I don't know.</w:t>
      </w:r>
    </w:p>
    <w:p>
      <w:r>
        <w:t>And then at a certain point, I might be like, hey, we got to go somewhere else. Or hey, I might ask you a question. And your job is to tell that story. Your job is to tell as great a story as you can using the two bits of information that you are given. And yeah. We'll see where we get together.</w:t>
      </w:r>
    </w:p>
    <w:p>
      <w:r>
        <w:t>But improv is great because much like the slide deck pointed out, it doesn't have to be perfect. And allow this, allow storytelling to be a space where we celebrate failure. Oh my God! Mike said celebrate failure. Yes! Because failure leads to creativity and creativity leads to change. And there are certain things in life, and we know this as professionals and we definitely know this as people with disabilities, there are certain things that you cannot do well until you fail hundreds of times at it. You can't be a good golfer until you fail thousands of times. I can't be good at Excel sheets until I fail 10,000 times. I'm only 5,000 in, so sorry about that anybody that's waiting for my Excel sheet.</w:t>
      </w:r>
    </w:p>
    <w:p>
      <w:r>
        <w:t>So, we are being successful every time we fail because it's getting us closer to where we need to be. All right?</w:t>
      </w:r>
    </w:p>
    <w:p>
      <w:r>
        <w:t>And we're all here.</w:t>
      </w:r>
    </w:p>
    <w:p>
      <w:pPr>
        <w:pStyle w:val="Heading2"/>
      </w:pPr>
      <w:r>
        <w:t>Tyler Morris</w:t>
      </w:r>
    </w:p>
    <w:p>
      <w:r>
        <w:t>All right. And Michael, I'll help us out and maybe if we can get some folks to either raise their hands so we can know who would like to participate on this Friday. Do we have any volunteers?</w:t>
      </w:r>
    </w:p>
    <w:p>
      <w:pPr>
        <w:pStyle w:val="Heading2"/>
      </w:pPr>
      <w:r>
        <w:t>Michael Beers</w:t>
      </w:r>
    </w:p>
    <w:p>
      <w:r>
        <w:t>I'll also tell you I have spent a lot of time in classrooms with high school students, so awkward silence does not scare me. But do we have volunteers? I see a thumbs up, Michael.</w:t>
      </w:r>
    </w:p>
    <w:p>
      <w:r>
        <w:t>I will take that as a volunteer.</w:t>
      </w:r>
    </w:p>
    <w:p>
      <w:pPr>
        <w:pStyle w:val="Heading2"/>
      </w:pPr>
      <w:r>
        <w:t>Tyler Morris</w:t>
      </w:r>
    </w:p>
    <w:p>
      <w:r>
        <w:t>Was that Michael Lane or Michael Leverett?</w:t>
      </w:r>
    </w:p>
    <w:p>
      <w:pPr>
        <w:pStyle w:val="Heading2"/>
      </w:pPr>
      <w:r>
        <w:t>Michael Beers</w:t>
      </w:r>
    </w:p>
    <w:p>
      <w:r>
        <w:t>I believe it was Leverett. It moved fast up my screen.</w:t>
      </w:r>
    </w:p>
    <w:p>
      <w:pPr>
        <w:pStyle w:val="Heading2"/>
      </w:pPr>
      <w:r>
        <w:t>Tyler Morris</w:t>
      </w:r>
    </w:p>
    <w:p>
      <w:r>
        <w:t>Awesome. We have Michael. Who will be joining Michael in this newscast?</w:t>
      </w:r>
    </w:p>
    <w:p>
      <w:pPr>
        <w:pStyle w:val="Heading2"/>
      </w:pPr>
      <w:r>
        <w:t>Michael Beers</w:t>
      </w:r>
    </w:p>
    <w:p>
      <w:r>
        <w:t>I mean if no one else joins us, we're just going to start a Michael and Michael podcast.</w:t>
      </w:r>
    </w:p>
    <w:p>
      <w:r>
        <w:t>&gt;&gt; We can go back and forth.</w:t>
      </w:r>
    </w:p>
    <w:p>
      <w:pPr>
        <w:pStyle w:val="Heading2"/>
      </w:pPr>
      <w:r>
        <w:t>Tyler Morris</w:t>
      </w:r>
    </w:p>
    <w:p>
      <w:r>
        <w:t>Let's shoot for one more volunteer then if we don't hit that four extra.</w:t>
      </w:r>
    </w:p>
    <w:p>
      <w:r>
        <w:t>Like Michael said, I didn't teach, but I am okay with awkward turtles as they call those awkward situations.</w:t>
      </w:r>
    </w:p>
    <w:p>
      <w:r>
        <w:t>So, I am happy to ask again and wait for another brave soul. Another brave volunteer.</w:t>
      </w:r>
    </w:p>
    <w:p>
      <w:pPr>
        <w:pStyle w:val="Heading2"/>
      </w:pPr>
      <w:r>
        <w:t>Michael Beers</w:t>
      </w:r>
    </w:p>
    <w:p>
      <w:r>
        <w:t>Okay.</w:t>
      </w:r>
    </w:p>
    <w:p>
      <w:r>
        <w:t>&gt;&gt; The raise your hand feature is not available. So, I don't know.</w:t>
      </w:r>
    </w:p>
    <w:p>
      <w:pPr>
        <w:pStyle w:val="Heading2"/>
      </w:pPr>
      <w:r>
        <w:t>Tyler Morris</w:t>
      </w:r>
    </w:p>
    <w:p>
      <w:r>
        <w:t>Oh! Under "react" on the bottom of the screen, it should say raise hand under reactions.</w:t>
      </w:r>
    </w:p>
    <w:p>
      <w:r>
        <w:t>Or you can drop in chat, too.</w:t>
      </w:r>
    </w:p>
    <w:p>
      <w:pPr>
        <w:pStyle w:val="Heading2"/>
      </w:pPr>
      <w:r>
        <w:t>Michael Beers</w:t>
      </w:r>
    </w:p>
    <w:p>
      <w:r>
        <w:t>We will also accept rocket ships, party favors, heart emojis.</w:t>
      </w:r>
    </w:p>
    <w:p>
      <w:r>
        <w:t>And while we give them a moment, Tyler, do you mind jumping in?</w:t>
      </w:r>
    </w:p>
    <w:p>
      <w:r>
        <w:t>As a reporter?</w:t>
      </w:r>
    </w:p>
    <w:p>
      <w:pPr>
        <w:pStyle w:val="Heading2"/>
      </w:pPr>
      <w:r>
        <w:t>Tyler Morris</w:t>
      </w:r>
    </w:p>
    <w:p>
      <w:r>
        <w:t>I'd be happy to.</w:t>
      </w:r>
    </w:p>
    <w:p>
      <w:pPr>
        <w:pStyle w:val="Heading2"/>
      </w:pPr>
      <w:r>
        <w:t>Michael Beers</w:t>
      </w:r>
    </w:p>
    <w:p>
      <w:r>
        <w:t>If we don't get anybody else, we can be a mighty newsroom.</w:t>
      </w:r>
    </w:p>
    <w:p>
      <w:pPr>
        <w:pStyle w:val="Heading2"/>
      </w:pPr>
      <w:r>
        <w:t>Tyler Morris</w:t>
      </w:r>
    </w:p>
    <w:p>
      <w:r>
        <w:t>Okay.</w:t>
      </w:r>
    </w:p>
    <w:p>
      <w:pPr>
        <w:pStyle w:val="Heading2"/>
      </w:pPr>
      <w:r>
        <w:t>Michael Beers</w:t>
      </w:r>
    </w:p>
    <w:p>
      <w:r>
        <w:t>Absolutely. Okay. In the interest of time, we can always circle back to this. You know, as somebody who grew up shy, believe it or not, improv is one thing that really broke me out of that shell, as well.</w:t>
      </w:r>
    </w:p>
    <w:p>
      <w:r>
        <w:t>And as a learning style, I think sometimes you need to see something and have the language for it before you volunteer so we completely understand that, as well.</w:t>
      </w:r>
    </w:p>
    <w:p>
      <w:r>
        <w:t>So, if we want to circle back after you see Tyler, Michael, and I do it, then yeah, we can always do it. And feel free. And everything on this Zoom is meant to be duplicated, remixed, and shared.</w:t>
      </w:r>
    </w:p>
    <w:p>
      <w:r>
        <w:t>So, these improv games are not something that I created; they were created a hundred years ago in a theater somewhere and everybody just adapts it. So, that we're inviting you to do that in the context that you have and the audience that you're in front of.</w:t>
      </w:r>
    </w:p>
    <w:p>
      <w:r>
        <w:t>All righted. Let's start with Michael. We can do this in the chat. Let's give Michael a location, a geographic location. It could be a theme park, it could be a country. Let's just tell Michael where he's at.</w:t>
      </w:r>
    </w:p>
    <w:p>
      <w:pPr>
        <w:pStyle w:val="Heading2"/>
      </w:pPr>
      <w:r>
        <w:t>Tyler Morris</w:t>
      </w:r>
    </w:p>
    <w:p>
      <w:r>
        <w:t>Any suggestions in chat?</w:t>
      </w:r>
    </w:p>
    <w:p>
      <w:r>
        <w:t>Death Valley from Sandra. We also have Six Flags from Kendra. And Mall of America as our third from Dan Stuart.</w:t>
      </w:r>
    </w:p>
    <w:p>
      <w:pPr>
        <w:pStyle w:val="Heading2"/>
      </w:pPr>
      <w:r>
        <w:t>Michael Beers</w:t>
      </w:r>
    </w:p>
    <w:p>
      <w:r>
        <w:t>I like these. We're going to combine these because I like it so much. Michael, you will be at a new Six Flags theme park in Death Valley. Now, the second bit of information for Michael. Let's give a character from like a super hero movie to add to this scenario.</w:t>
      </w:r>
    </w:p>
    <w:p>
      <w:pPr>
        <w:pStyle w:val="Heading2"/>
      </w:pPr>
      <w:r>
        <w:t>Tyler Morris</w:t>
      </w:r>
    </w:p>
    <w:p>
      <w:r>
        <w:t>And Michael, you are looking for this in chat. Any suggestions, Tyler, if you go ahead. Flash from Paula, Batman from Amanda, and what's our third going to be? Aquaman from Sam.</w:t>
      </w:r>
    </w:p>
    <w:p>
      <w:pPr>
        <w:pStyle w:val="Heading2"/>
      </w:pPr>
      <w:r>
        <w:t>Michael Beers</w:t>
      </w:r>
    </w:p>
    <w:p>
      <w:r>
        <w:t>Okay. Because I like the contrast we're going to go with Aquaman. So, Michael, these are merely suggestions. But whatever you report out has to do something with Six Flags, Death Valley, and Aquaman. All right? The sky is the limit wherever you want to go with that. Let's shift to Tyler. Let's give Tyler a location.</w:t>
      </w:r>
    </w:p>
    <w:p>
      <w:pPr>
        <w:pStyle w:val="Heading2"/>
      </w:pPr>
      <w:r>
        <w:t>Tyler Morris</w:t>
      </w:r>
    </w:p>
    <w:p>
      <w:r>
        <w:t>Okay. Let's see what pops up into the chat.</w:t>
      </w:r>
    </w:p>
    <w:p>
      <w:r>
        <w:t>Mt. Everest Paula is giving us for the first one. Point Nemo. Okay. Wow. And Niagara Falls.</w:t>
      </w:r>
    </w:p>
    <w:p>
      <w:pPr>
        <w:pStyle w:val="Heading2"/>
      </w:pPr>
      <w:r>
        <w:t>Michael Beers</w:t>
      </w:r>
    </w:p>
    <w:p>
      <w:r>
        <w:t>Okay, I like that. Strictly for self-promotion purpose, your APRIL conference is next October in Niagara Falls. Tyler will be there reporting live a good six months before the conference because he wants to be prepared like that.</w:t>
      </w:r>
    </w:p>
    <w:p>
      <w:r>
        <w:t>Okay, now, Tyler is in Niagara Falls. Please give me a character from a fantasy novel. I'm thinking Harry Potter, I'm thinking Twilight, I'm thinking Lord of the Rings.</w:t>
      </w:r>
    </w:p>
    <w:p>
      <w:r>
        <w:t>And I'm kind of always thinking about those three things, so a little bit of insight into my brain.</w:t>
      </w:r>
    </w:p>
    <w:p>
      <w:pPr>
        <w:pStyle w:val="Heading2"/>
      </w:pPr>
      <w:r>
        <w:t>Tyler Morris</w:t>
      </w:r>
    </w:p>
    <w:p>
      <w:r>
        <w:t>I'm seeing Davi and Gandalf are the two.</w:t>
      </w:r>
    </w:p>
    <w:p>
      <w:pPr>
        <w:pStyle w:val="Heading2"/>
      </w:pPr>
      <w:r>
        <w:t>Michael Beers</w:t>
      </w:r>
    </w:p>
    <w:p>
      <w:r>
        <w:t>Gandalf. You're at Niagara Falls and he is somewhere in your story. Just to review, because it's been a good 30 seconds, Michael, where are you and what is your character?</w:t>
      </w:r>
    </w:p>
    <w:p>
      <w:r>
        <w:t>&gt;&gt; My character is a simple news reporter, but I have things to report on about Aquaman and the location is Death valley and Six Flags.</w:t>
      </w:r>
    </w:p>
    <w:p>
      <w:pPr>
        <w:pStyle w:val="Heading2"/>
      </w:pPr>
      <w:r>
        <w:t>Tyler Morris</w:t>
      </w:r>
    </w:p>
    <w:p>
      <w:r>
        <w:t>I'm at Niagara Falls and Gandalf is here with me.</w:t>
      </w:r>
    </w:p>
    <w:p>
      <w:pPr>
        <w:pStyle w:val="Heading2"/>
      </w:pPr>
      <w:r>
        <w:t>Michael Beers</w:t>
      </w:r>
    </w:p>
    <w:p>
      <w:r>
        <w:t>Okay. Here we go. Let me get into character.</w:t>
      </w:r>
    </w:p>
    <w:p>
      <w:r>
        <w:t>Hmm, hmm, hmm. Shuffling papers on a news desk, if no one catches that part. Welcome to IL News with Michael Beers. This is your nightly report on all-things independent living and everything else. I'm not going to waste your time with a lot in front of me because we have some exciting reports happening in the field. I want to go directly to our reporter coming to you live from a very exotic, exciting location! Michael, can you hear me?</w:t>
      </w:r>
    </w:p>
    <w:p>
      <w:r>
        <w:t>&gt;&gt; Yes, Michael, I can hear you.</w:t>
      </w:r>
    </w:p>
    <w:p>
      <w:r>
        <w:t>My voice is drying up. I have to tell you why in a moment.</w:t>
      </w:r>
    </w:p>
    <w:p>
      <w:pPr>
        <w:pStyle w:val="Heading2"/>
      </w:pPr>
      <w:r>
        <w:t>Michael Beers</w:t>
      </w:r>
    </w:p>
    <w:p>
      <w:r>
        <w:t>Yes, hydration is important. Tell us where you're at and what's going on there.</w:t>
      </w:r>
    </w:p>
    <w:p>
      <w:r>
        <w:t>&gt;&gt; I'm reporting to you in Death Valley. Somebody had the audacity to build a Mall of America and then it was torn down and built a Six Flags. And thankfully, it had a lot of wonderful water rides, but I just heard that they just turned on the new data center down in Death Valley and it has sucked dry every water feature in the park and the special guest for this week was Aquaman. And he was here, but he has been at the bottom of one of the last water rides and he is drying up, shriveling up. So, we're looking for anybody, truck driver, somebody, some entity, maybe even a helicopter may need to come pick this man up and get him back to the California Coast into the Pacific Ocean. He is dying! This is a major tragedy. I don't know what is happening. Who turned on this data center? It is reeking havoc in Death Valley. I can no longer sweat because it's so dry here, but I am about to pass out.</w:t>
      </w:r>
    </w:p>
    <w:p>
      <w:pPr>
        <w:pStyle w:val="Heading2"/>
      </w:pPr>
      <w:r>
        <w:t>Michael Beers</w:t>
      </w:r>
    </w:p>
    <w:p>
      <w:r>
        <w:t>If you're just joining us, catch you up real quick, our reporter is live in Death Valley. Michael is telling us about a Mall of America that was torn down and a theme park that was built, water features that have dried up and an Aquaman in a desperate situation. One final question, is it reasonable to assume that Aquaman is in need about a reasonable accommodation at this point?</w:t>
      </w:r>
    </w:p>
    <w:p>
      <w:r>
        <w:t>&gt;&gt; Yeah, he has been mentioning every sentence that he needs a wheelchair because he is not able to flop around as effectively as he was before. The park there has a lack of facile facilities. We're trying to reach out to every center for independent living in the area in order for him to get to the helicopter pad, a place to pick him up from a truck. He is in desperate need. We need every CIL on board in the area. But I'm here to report the news and the news is very important.</w:t>
      </w:r>
    </w:p>
    <w:p>
      <w:pPr>
        <w:pStyle w:val="Heading2"/>
      </w:pPr>
      <w:r>
        <w:t>Michael Beers</w:t>
      </w:r>
    </w:p>
    <w:p>
      <w:r>
        <w:t>All right. I want to tell Aquaman that we just got a phone in into the news room. There are three IL specialists, one director, two board members, and 16 peers on their way to your location from three different centers in Death Valley. We will report, we will get back to you in a little while. Hopefully things are better, moo I Cal. Thank ? Michael.</w:t>
      </w:r>
    </w:p>
    <w:p>
      <w:r>
        <w:t>&gt;&gt; Yes, they did request that each person who comes, please bring a bottle of water please.</w:t>
      </w:r>
    </w:p>
    <w:p>
      <w:pPr>
        <w:pStyle w:val="Heading2"/>
      </w:pPr>
      <w:r>
        <w:t>Michael Beers</w:t>
      </w:r>
    </w:p>
    <w:p>
      <w:r>
        <w:t>Yes, please bring a bottle of water to the location. Just in, ADAPT is organizing a protest of the data center, so we are attacking this from multiple angles. I wish we had more time for this very dynamic story, but unfortunately we have breaking news coming out from our other reporter in the field. Tyler, Tyler, what are you experiencing right now?</w:t>
      </w:r>
    </w:p>
    <w:p>
      <w:pPr>
        <w:pStyle w:val="Heading2"/>
      </w:pPr>
      <w:r>
        <w:t>Tyler Morris</w:t>
      </w:r>
    </w:p>
    <w:p>
      <w:r>
        <w:t>It's good to hear from you, Michael. This is Tyler Morris reporting live from Niagara Falls. It's a little wet here so I'm going to open this umbrella and make sure we can keep moving forward with the interview. I have Gandalf here telling me not to pass, but he is very concerned the slip and falls that are happening around the falls. And I'm just here to bring his story and concern to make sure that folks know about it before visiting.</w:t>
      </w:r>
    </w:p>
    <w:p>
      <w:pPr>
        <w:pStyle w:val="Heading2"/>
      </w:pPr>
      <w:r>
        <w:t>Michael Beers</w:t>
      </w:r>
    </w:p>
    <w:p>
      <w:r>
        <w:t>Wow. Hopefully he has his wizard staff. Now, I do have to ask you Tyler, is this Gandalf the Gray that you're talking to or Gandalf the White?</w:t>
      </w:r>
    </w:p>
    <w:p>
      <w:pPr>
        <w:pStyle w:val="Heading2"/>
      </w:pPr>
      <w:r>
        <w:t>Tyler Morris</w:t>
      </w:r>
    </w:p>
    <w:p>
      <w:r>
        <w:t>You know, Michael. I can ask him again when he circles around. But he is riding around on a horse somewhere.</w:t>
      </w:r>
    </w:p>
    <w:p>
      <w:pPr>
        <w:pStyle w:val="Heading2"/>
      </w:pPr>
      <w:r>
        <w:t>Michael Beers</w:t>
      </w:r>
    </w:p>
    <w:p>
      <w:r>
        <w:t>Let us know when Gandalf returns at an undisclosed time. As we all know a wizard is never late nor are they early. They show up to the reporting exactly when they mean to. Thank you Tyler and Michael. Please tune in next episode for a conclusion to these breaking news events.</w:t>
      </w:r>
    </w:p>
    <w:p>
      <w:r>
        <w:t>And could we get a round of applause and emoji love to our reporters in the field, Michael and Tyler?</w:t>
      </w:r>
    </w:p>
    <w:p>
      <w:r>
        <w:t>Yeah!</w:t>
      </w:r>
    </w:p>
    <w:p>
      <w:r>
        <w:t>Let's make it rain emojis!</w:t>
      </w:r>
    </w:p>
    <w:p>
      <w:r>
        <w:t>Awesome! Okay.</w:t>
      </w:r>
    </w:p>
    <w:p>
      <w:r>
        <w:t>So, I will point out a couple of things. Just within the context of having fun with each other, we hit so many of the bullet points in that slide.</w:t>
      </w:r>
    </w:p>
    <w:p>
      <w:r>
        <w:t>We let people know where we are, we let people know what's happening. We gave them a context for what was going on. And we got them. We invited them, Michael. I really like how you invited people to engage by saying, "Hey, we need help from our centers. We need trucks. We need this." So, even though the audience was very hypothetical, you really played into that how to get people involved. Yeah, Tyler, you set the picture. You set the scene. You used what was around you.</w:t>
      </w:r>
    </w:p>
    <w:p>
      <w:r>
        <w:t>I'm going to ask you in another meeting why you have an umbrella so closely when you live in Florida and you're inside. But that's for another conversation.</w:t>
      </w:r>
    </w:p>
    <w:p>
      <w:r>
        <w:t>But that really sets the context.</w:t>
      </w:r>
    </w:p>
    <w:p>
      <w:r>
        <w:t>So, point that I really want hit on as far as storytelling, storytelling is the art of making people feel something without having to be there.</w:t>
      </w:r>
    </w:p>
    <w:p>
      <w:r>
        <w:t>So, we've all told those stories, right, because we had an experience and we're like, "Oh, my gosh! I cannot wait to tell you this" and then you tell a group of people around your coffee table in your living room, in a Denny's, and it just doesn't get the reaction that you thought it would. It's like, oh, okay. Oh, well I guess you would have had to be there. We've all been in that scenario. As a storyteller, your job is to make sure you're telling it in such a way that your audience, whoever that is, didn't have to be there in order to feel firsthand what you're saying. So, that's one area that I think we can all practice. We can all think of those stories and those advocacy moments. Think of those, you know, culturally important moments in IL to us. It may not be anything anybody else knows about. But think about it why it was culturally important to us and why it made us feel something and then deconstruct it. And say how do I tell this in a way that makes somebody feel the same way I did or similarly without them having to have been there.</w:t>
      </w:r>
    </w:p>
    <w:p>
      <w:r>
        <w:t>So, as a practical example of this, and this is the next interactive part of the presentation, music. Music does a tremendous job of telling stories in a way that makes you feel something even though it might not be anything close to what you've experienced.</w:t>
      </w:r>
    </w:p>
    <w:p>
      <w:r>
        <w:t>Sometimes we relate to a song because it's exactly what we've experienced. You know? That's why I like country music sometimes. I haven't listened to it a lot lately because my life has been okay, but, you know, when my life is not going well, I'm like every country song is about me and what I'm going through. So, a couple of examples I can point to as far as really good storytelling in the country music vain, like Reba Macintire's, "Fancy." In 3-5 minutes, it tells the story of a woman who grew up in a poor background from teenager who has been married two or three times and her relationship with her mother. A lot of people know that song. It wasn't my life but Reba tells it and sings it in such a way that I know exactly what I need to out of that song.</w:t>
      </w:r>
    </w:p>
    <w:p>
      <w:r>
        <w:t>Tupac is a great storyteller. He does it with a beat and poetry. "Dear Mama" is a wonderful example of that idea of his community and what he has experienced. I think from a comedic standpoint Richard Prior is somebody who I look to as a hero and a major influence of mine. Because the way he tells a story and the way he grew up, I don't have to be a poor Black kid growing up in Mississippi in a brothel to understand what he is saying, because he is describing it in such a way.</w:t>
      </w:r>
    </w:p>
    <w:p>
      <w:r>
        <w:t>I do want to invite you guys to tell some stories, but before we do that, we have a little bit of time. I want to give some context for I mentioned stories that got me involved.</w:t>
      </w:r>
    </w:p>
    <w:p>
      <w:r>
        <w:t>So, I mentioned storytelling are the building blocks or the Legos of culture. And independent living philosophy is built on stories, it's built on culture. And I've talked to a few people who were on this Zoom recently. And right now everything, and we've gone through phase like this before where everything is a phase 10 everything and we're just trying to survive. That can be professionally, that can be personally. And we tend to view things like stories and culture as extra. Something that we're going to get time for when this all calms down.</w:t>
      </w:r>
    </w:p>
    <w:p>
      <w:r>
        <w:t>Well, hate to ruin the punch line for you: Things never calm down. You have to be intentional about making time to reflect on those stories and write those stories and tell those stories.</w:t>
      </w:r>
    </w:p>
    <w:p>
      <w:r>
        <w:t>And as much as it might not seem important, it might just be the answer to some of those questions is reminding yourself what those stories are and why they're important.</w:t>
      </w:r>
    </w:p>
    <w:p>
      <w:r>
        <w:t>So, stories can be what they want to be. In explaining independent living, unless we have family members that work right next to us, independent living can be a hard thing to explain to people that aren't in this every day.</w:t>
      </w:r>
    </w:p>
    <w:p>
      <w:r>
        <w:t>Especially if they don't have a disability that are allies outside, that aren't allies yet because they don't know. When it comes to IL storytelling, it can be a little bit more challenging because of why we're different. We're different because we are cross-disability. We're not just telling stories about one disability or one category or one diagnosis, we're telling stories about a collective of people with invisible or non-apparent. We're telling stories about people with visible and apparent disabilities.</w:t>
      </w:r>
    </w:p>
    <w:p>
      <w:r>
        <w:t>So, to somebody that is, you know, used to hearing the cancer story or the amputee story or this story or that, independent living can be hard to explain. So, when I'm talking to somebody, I don't give them a pamphlet, I tell them a story. If I have a short time, if I only have a few seconds, a story can be a few seconds long. If I only have a few seconds, I say you know what, one of the creators of independent living and his philosophy is someone you should look up, Ed Roberts. He was born with polio and he couldn't move anything below his neck except two fingers. As an adult, after he helped create independent living, he was asked what is it? Independent living, you can look this up, there's a clip. He is on stage, 1970s, grainy video, and somebody says, "What is independent living?" And Ed Roberts goes into the microphone and says, "Independent living is the fundamental idea that everyone has a future."</w:t>
      </w:r>
    </w:p>
    <w:p>
      <w:r>
        <w:t>That's it. Drop the mic, end of story. Independent living is a fundamental idea that everyone has a future.</w:t>
      </w:r>
    </w:p>
    <w:p>
      <w:r>
        <w:t>And I don't know care who you are, I don't know what your experience is with independent living, if that doesn't make you feel something, you know, maybe you don't need to be an ally anyway.</w:t>
      </w:r>
    </w:p>
    <w:p>
      <w:r>
        <w:t>If we have more time, we can tell a whole story about how Ed Roberts was told no but voc rehab. No, we're not going to pay for your school, because yeah, you'll graduate but you'll be a vegetable for the rest of your life and the state of California would have wasted that money. Fast forward, after he opens an independent living center in Berkeley, the governor of the state of California says I want you to be the director of voc rehab for the entire state. And the counselor who told him he wouldn't amount to anything was still working. I love thinking of that person looking at their check signed by Ed Roberts every month and was like, "Dang!." I'm sure Ed was classy and didn't point it out that much, but that's the story. Those are the stories.</w:t>
      </w:r>
    </w:p>
    <w:p>
      <w:r>
        <w:t>Justin Dart, look him up. This is an archived video. Before Between Two Ferns, Lex had a public access video show in the early 1990s. I found this archive in some old ILRU stuff years ago. Interviewing Justin Dart and Justin telling how he got involved. Some of us know Justin Dart, again, polio. Was polio an asset to our community, we don't know. But Justin, Ed, Judy, very similar.</w:t>
      </w:r>
    </w:p>
    <w:p>
      <w:r>
        <w:t>He grew up with it, but he didn't grow up in independent living. Independent living didn't exist. He grew up in a very wealthy family, Dart Tupperware. He was in Vietnam visiting an orphanage for young people with disabilities in Vietnam in like a promotional photoshoot kind of way with the company. So, he was there for a photo op. But the conditions in that place and the things that those students were subjected to, that were not very much different than his own, absent the money and the privilege, made him sick. He tells you, "I got ill." And he says, "I immediately left that orphanage. I went back to my hotel room. I got angry. I got high. And then I got to work." That's the story. That's a Justin Dart story and that's what gets us involved. So, I can go and if people don't contribute, I'll go on for days.</w:t>
      </w:r>
    </w:p>
    <w:p>
      <w:r>
        <w:t>But I want to open it up to the group and I want to hear your stories.</w:t>
      </w:r>
    </w:p>
    <w:p>
      <w:r>
        <w:t>Because one of the great advantages we have in independent living and disability is, you know, unfortunately a lot of the people I just mentioned we talk about in the past tense because they're no longer with us. But we have those folks on this call even that we work with every day that were right there at that time. And you might not have like recognized in the moment that this is a story worth telling, but it was.</w:t>
      </w:r>
    </w:p>
    <w:p>
      <w:r>
        <w:t>So, I invite anybody who wants to, to either in the chat or unmute yourself. Yeah, tell a story, give us a main topic that really got you involved in the independent living and the work that we do?</w:t>
      </w:r>
    </w:p>
    <w:p>
      <w:pPr>
        <w:pStyle w:val="Heading2"/>
      </w:pPr>
      <w:r>
        <w:t>Tyler Morris</w:t>
      </w:r>
    </w:p>
    <w:p>
      <w:r>
        <w:t>Michael, before we hop in, it looked like Spanish got clipped on the guidance. So, I'm going to make sure that it is translated audibly for folks. So, I'm going to go ahead and read this slide to tee us up. The peer-learning activity that we're going to do is making sure that we get to share a story connected to our work or maybe lived experience.</w:t>
      </w:r>
    </w:p>
    <w:p>
      <w:r>
        <w:t>We would like to get as many folks in. So, please limit your stories as appropriate for y'all. Suggestion is two minutes, 2-3 minutes. Where you will be able to get feedback from your peers, any strengths that came from the story that you were telling, what felt most impactful or offering supportive, constructive feedback. And our guidance for our peers, which is everyone here, as you are listening, consider what part of the story felt most meaningful or memorable, which independent living values came through clearly, and what details strengthened the message. And lastly, what could be simplified or clarified? If you don't have a story to share, but you have questions about what to make your story or what you could improve about your story, you're also welcome to share those either in chat or come off of mute with a raised hand. So, I'm going to take our slides down now.</w:t>
      </w:r>
    </w:p>
    <w:p>
      <w:pPr>
        <w:pStyle w:val="Heading2"/>
      </w:pPr>
      <w:r>
        <w:t>Michael Beers</w:t>
      </w:r>
    </w:p>
    <w:p>
      <w:r>
        <w:t>All right. And as an accommodation and from my life as a stand-up comic, I'm going to set a timer on my phone for two and a half minutes. If you reach that two-minute mark, I'm going to go ahead and give you a 30-second warning just so you know where you're at. And then if you reach the 30 seconds, I'll go ahead and warn you again. And that will be more of a hard let's cut it off. Okay?</w:t>
      </w:r>
    </w:p>
    <w:p>
      <w:r>
        <w:t>Right on. And this is also good. This is also good to practice because we need that kind of accountability.</w:t>
      </w:r>
    </w:p>
    <w:p>
      <w:r>
        <w:t>So, I see Sam Larue.</w:t>
      </w:r>
    </w:p>
    <w:p>
      <w:pPr>
        <w:pStyle w:val="Heading2"/>
      </w:pPr>
      <w:r>
        <w:t>Sam Larue</w:t>
      </w:r>
    </w:p>
    <w:p>
      <w:r>
        <w:t>One sec. Why is this not working now? That's great. Okay.</w:t>
      </w:r>
    </w:p>
    <w:p>
      <w:r>
        <w:t>There I am. Okay.</w:t>
      </w:r>
    </w:p>
    <w:p>
      <w:r>
        <w:t>Great, hi, everyone. I'm Sam. I use she/they pronouns. I'm from Massachusetts Statewide Independent Living Pronouns so I'll get into my story then. So, I came relatively late into the world of independent living and disability advocacy in general. I've had autism all my life, obviously. That's how that works.</w:t>
      </w:r>
    </w:p>
    <w:p>
      <w:r>
        <w:t>But when I was growing up, my mom had me start doing some of these diagnostic tests and then the doctor came back with results heavily suggesting, yeah, this is an autistic child. But he said that because of bullying and because of the potential ceiling that being in special education, that that would put on me, that she should stop progressing with that.</w:t>
      </w:r>
    </w:p>
    <w:p>
      <w:r>
        <w:t>Testing. So, I kind of just went through life without that resource system. And kind of feel very salty about it now, but I digress.</w:t>
      </w:r>
    </w:p>
    <w:p>
      <w:r>
        <w:t>So, my way in was kind of through a different means. So, in college, I organized a lot with an organization called Food Not Bombs, which if you don't know, they are an anti-war, homelessness assistance organization, which basically for us served free meals to unhoused folks on the commons in Waltham, Mass.</w:t>
      </w:r>
    </w:p>
    <w:p>
      <w:r>
        <w:t>So, during that time, we met a lot of regulars who would come in and out.</w:t>
      </w:r>
    </w:p>
    <w:p>
      <w:r>
        <w:t>And one of the regulars was this woman named Raquel. She is older, new African woman, clearly had some psychiatric disabilities going on. Just kind of was around a lot. She'd come and talk to us a lot. And, you know, she really endeared herself to a lot of us.</w:t>
      </w:r>
    </w:p>
    <w:p>
      <w:r>
        <w:t>And I can vividly remember the last time I saw her. I was walking to ? .</w:t>
      </w:r>
    </w:p>
    <w:p>
      <w:pPr>
        <w:pStyle w:val="Heading2"/>
      </w:pPr>
      <w:r>
        <w:t>Michael Beers</w:t>
      </w:r>
    </w:p>
    <w:p>
      <w:r>
        <w:t>That's two minutes.</w:t>
      </w:r>
    </w:p>
    <w:p>
      <w:pPr>
        <w:pStyle w:val="Heading2"/>
      </w:pPr>
      <w:r>
        <w:t>Sam Larue</w:t>
      </w:r>
    </w:p>
    <w:p>
      <w:r>
        <w:t>So, I was walking to a party at the place where we were going to move into with my future roommates and we saw her and we talked to her for a little while. And then about six days later, I got a text message from the Food Not Bombs organizer saying she had died. And that stuck with me for basically the rest of my life since of just like how much we take time for granted, and how fragile life is that the person you saw just a second ago could just be gone. And that's really kind of what has made telling stories and just working with folks in the field so important to my work is just like if I don't know that I did all the best to reach out to you beforehand, I never know what's going to happen if I don't take that opportunity.</w:t>
      </w:r>
    </w:p>
    <w:p>
      <w:r>
        <w:t>So, I do a lot of my work through thinking of Raquel. I really just kind of realized it in the car yesterday driving home from work. Not yesterday, like last week.</w:t>
      </w:r>
    </w:p>
    <w:p>
      <w:pPr>
        <w:pStyle w:val="Heading2"/>
      </w:pPr>
      <w:r>
        <w:t>Michael Beers</w:t>
      </w:r>
    </w:p>
    <w:p>
      <w:r>
        <w:t>Thank you, Sam. Thank you, for that wonderful story.</w:t>
      </w:r>
    </w:p>
    <w:p>
      <w:r>
        <w:t>And for volunteering to go first.</w:t>
      </w:r>
    </w:p>
    <w:p>
      <w:r>
        <w:t>I think that's a leadership style, a leadership characteristic that's worth celebrating, as is cheerleading. I think that is something that we don't get enough of is clearing each other on. Thank you for sharing that story with us.</w:t>
      </w:r>
    </w:p>
    <w:p>
      <w:r>
        <w:t>And the way we're going to do this. The next minute, specifically, go ahead and give Sam feedback in the chat or if you want to unmute yourself just because it's fresh and then we'll go to another story.</w:t>
      </w:r>
    </w:p>
    <w:p>
      <w:r>
        <w:t>I don't want to give everybody notes right after, it will get confused. But we'll pause for Sam. How did that feel telling the story and do you have any notes for yourself?</w:t>
      </w:r>
    </w:p>
    <w:p>
      <w:pPr>
        <w:pStyle w:val="Heading2"/>
      </w:pPr>
      <w:r>
        <w:t>Sam</w:t>
      </w:r>
    </w:p>
    <w:p>
      <w:r>
        <w:t>I wish I sped it up a little bit, but that comes with I have the story in my head and now there's actual time I have to take to get it out. And I know all the details. But it's more no one else knows these details. I got to wrap it up.</w:t>
      </w:r>
    </w:p>
    <w:p>
      <w:r>
        <w:t>But yeah.</w:t>
      </w:r>
    </w:p>
    <w:p>
      <w:pPr>
        <w:pStyle w:val="Heading2"/>
      </w:pPr>
      <w:r>
        <w:t>Michael Beers</w:t>
      </w:r>
    </w:p>
    <w:p>
      <w:r>
        <w:t>Wonderful. I mean you gave yourself every note I would have. So, the more you do it, the better you get at it. The only reason I can tell Ed Roberts' college story in less than a minute is because I've told it 10,000 times. And one improv game that I really like, and you can do this on your own is called Halflife. So, tell a story the way you normally would like you just did. That was just under three minutes, which is a great start.</w:t>
      </w:r>
    </w:p>
    <w:p>
      <w:r>
        <w:t>And then challenge yourself and say all right, I'm going to set a timer for 90 educational ? 90 seconds, which is half of that time and then I'm going to try to tell it. And then challenge yourself again and say I'm going to tell this story in 45 seconds. And just see where it takes your brain. You can go all the way down to five seconds. You're never going to tell a five-second version of that story, but it's a great way of editing. What do I really think is important?</w:t>
      </w:r>
    </w:p>
    <w:p>
      <w:r>
        <w:t>And to get to the point that Tyler brought up, and we've talked about, you know, start telling it to people because that's going to give you the feedback. You know, what are they identifying with?</w:t>
      </w:r>
    </w:p>
    <w:p>
      <w:r>
        <w:t>It's going to tell you how you can improve the presentation, as well.</w:t>
      </w:r>
    </w:p>
    <w:p>
      <w:r>
        <w:t>Do we have any other volunteers that want to tell a story either about what got them involved in the work or a story that they want to work onto help get other people involved or raise awareness?</w:t>
      </w:r>
    </w:p>
    <w:p>
      <w:r>
        <w:t>Oh, yeah, Tyler, you didn't skip a beat when I gave you a 30-second notice, which is yeah, as a storyteller, you never know what's going to happen. You never know if someone is going to interrupt or someone is going to ask a weird question, and you handled that really well, Sam. All right.</w:t>
      </w:r>
    </w:p>
    <w:p>
      <w:r>
        <w:t>Other people?</w:t>
      </w:r>
    </w:p>
    <w:p>
      <w:r>
        <w:t>I want to hear some stories.</w:t>
      </w:r>
    </w:p>
    <w:p>
      <w:r>
        <w:t>I see my friend, Michael, back on. Michael? We're going back to the field.</w:t>
      </w:r>
    </w:p>
    <w:p>
      <w:r>
        <w:t>Another story?</w:t>
      </w:r>
    </w:p>
    <w:p>
      <w:pPr>
        <w:pStyle w:val="Heading2"/>
      </w:pPr>
      <w:r>
        <w:t>Michael</w:t>
      </w:r>
    </w:p>
    <w:p>
      <w:r>
        <w:t>Yeah, it is kind of like that. You brought up Ed Roberts. We are the center for independent living in middle Georgia. We started way back in '95 when we were incorporated. My wife was the director when we started, and she had muscular dystrophy, and I put quotes around that, that's another story. She retired. Had trouble breathing. It turned out we got connected to a doctor in New Jersey, Dr. John Bach, who actually was the doctor of you guessed it, Ed Roberts. He went from iron lung to using a ventilator, and this is the doctor who actually helped him to get on a ventilator non-invasively. If anybody has information or questions about using non-invasive inhalation, he is the doctor. He is getting up in age, but still doing it, and pretty much saved my wife's life and continued our work as far as us being a team, continuing to support the Center for Independent Living. But that's a piece of knowledge, knowing him, and that connection was really huge. We were blown away when he told us that he was Ed Roberts' doc. That's my story.</w:t>
      </w:r>
    </w:p>
    <w:p>
      <w:pPr>
        <w:pStyle w:val="Heading2"/>
      </w:pPr>
      <w:r>
        <w:t>Michael Beers</w:t>
      </w:r>
    </w:p>
    <w:p>
      <w:r>
        <w:t>Michael! Thank you for that little piece of history and connection.</w:t>
      </w:r>
    </w:p>
    <w:p>
      <w:r>
        <w:t>To a character in that story, again, I've told this story 10,000 times. I never even thought about the doctor who made that choice. You think about audience. Sometimes we have a story, but we don't have an audience yet. I've thought culturally, I know I've always seen independent living philosophy in the medical model very adversarial and very much that medical model being the ghost in the room. But in practicality, none of us or a lot of us do, none of our stories, or a lot our stories do include medicine and do include doctors. And I've told our stories, 504, the Crawl Up, images of Willowbrook. I told these stories a hundred times to I remember in Montana, I was invited to the nursing program every semester to give a disability history and culture presentation.</w:t>
      </w:r>
    </w:p>
    <w:p>
      <w:r>
        <w:t>And the way those nursing students identified with those stories and the excitement and the passion that it invoked in the questions was the first time that made me think, "Wait, could we be a part of the first generation that bridges that gap? And makes the medical model a little more IL and IL is a little more open to people in medicine that are willing to have that conversation?" So, your story would fit right in to that conversation.</w:t>
      </w:r>
    </w:p>
    <w:p>
      <w:r>
        <w:t>And I would love, in a world where we invited to that doctor to an APRIL conference or a NCIL conference.</w:t>
      </w:r>
    </w:p>
    <w:p>
      <w:r>
        <w:t>&gt;&gt; You might be able to.</w:t>
      </w:r>
    </w:p>
    <w:p>
      <w:pPr>
        <w:pStyle w:val="Heading2"/>
      </w:pPr>
      <w:r>
        <w:t>Michael Beers</w:t>
      </w:r>
    </w:p>
    <w:p>
      <w:r>
        <w:t>And this. This is a by-product of what you did for that patient.</w:t>
      </w:r>
    </w:p>
    <w:p>
      <w:r>
        <w:t>&gt;&gt; And there's a lot more details of how we have applied us being in control over that medical side of things. Right now we're not even using insurance with her ventilation care. And we're doing it all ourselves. It's such a good model for IL.</w:t>
      </w:r>
    </w:p>
    <w:p>
      <w:r>
        <w:t>Yeah.</w:t>
      </w:r>
    </w:p>
    <w:p>
      <w:pPr>
        <w:pStyle w:val="Heading2"/>
      </w:pPr>
      <w:r>
        <w:t>Michael Beers</w:t>
      </w:r>
    </w:p>
    <w:p>
      <w:r>
        <w:t>Yeah, absolutely. Thank you, again, Michael.</w:t>
      </w:r>
    </w:p>
    <w:p>
      <w:r>
        <w:t>&gt;&gt; I'll slip away.</w:t>
      </w:r>
    </w:p>
    <w:p>
      <w:pPr>
        <w:pStyle w:val="Heading2"/>
      </w:pPr>
      <w:r>
        <w:t>Michael Beers</w:t>
      </w:r>
    </w:p>
    <w:p>
      <w:r>
        <w:t>Oh, what did you say? Okay. Go ahead. I see some things in the chat.</w:t>
      </w:r>
    </w:p>
    <w:p>
      <w:pPr>
        <w:pStyle w:val="Heading2"/>
      </w:pPr>
      <w:r>
        <w:t>Tyler Morris</w:t>
      </w:r>
    </w:p>
    <w:p>
      <w:r>
        <w:t>Michael, I'm curious. Anybody else we have who would like to share a little bit more about themselves and IL or practice a story or just coming off and asking a couple of questions as it relates to storytelling and presenting?</w:t>
      </w:r>
    </w:p>
    <w:p>
      <w:pPr>
        <w:pStyle w:val="Heading2"/>
      </w:pPr>
      <w:r>
        <w:t>Michael Beers</w:t>
      </w:r>
    </w:p>
    <w:p>
      <w:r>
        <w:t>Yes, I see Amanda Mong has a hand up.</w:t>
      </w:r>
    </w:p>
    <w:p>
      <w:r>
        <w:t>&gt;&gt; Amanda Mong: Yeah, hi my name is Amanda. I work at an independent living center in Kansas. And so I was just going to share my story a little bit.</w:t>
      </w:r>
    </w:p>
    <w:p>
      <w:r>
        <w:t>I was born with a deformed limb and at a young age in the hospital.</w:t>
      </w:r>
    </w:p>
    <w:p>
      <w:r>
        <w:t>I was in the hospital a lot for various surgeries or like physical therapies and stuff. I was raised in a way that I always thought that was normal. I had to alter the things that I was doing to be able to complete them, but I never missed anything. Like I played sports and I did ballet and I did all of the things that my friends were doing. So, I never thought that it was any different really. And I never thought of myself as disabled. I went to college for elementary education and part of elementary education classes is taking some psychology classes to understand how people work.</w:t>
      </w:r>
    </w:p>
    <w:p>
      <w:r>
        <w:t>And I ended up dropping out of school before I finished it, and then I went to work in retail for a while. So, I was helping people or assisting people be better. And I ended up using my psychology classes that I took in college and got a job at the local mental health center. There mental health was what I dealt with a lot. But I learned a lot there and I learned how mental health and physical health kind of go hand in hand and connect to each other, which is something I hadn't really thought about before.</w:t>
      </w:r>
    </w:p>
    <w:p>
      <w:r>
        <w:t>I spent a long time there, almost nine years in mental health and I got kind of burned out from the heaviness of things that were happening. So, I was leaving and I was searching for jobs and I fell across our local center for independent living, which I knew nothing about. And applied there and I've been here now for a little over a year, a year and a half. And I have learned a lot in the last year and a half that how I've adapted to things is part of having a disability and part of sharing that and connecting. So, I've adapted and grown in skills that I've been unknowingly known my whole life and using that to connect with people here.</w:t>
      </w:r>
    </w:p>
    <w:p>
      <w:pPr>
        <w:pStyle w:val="Heading2"/>
      </w:pPr>
      <w:r>
        <w:t>Michael Beers</w:t>
      </w:r>
    </w:p>
    <w:p>
      <w:r>
        <w:t>Amanda, bravo. That was two minutes and five seconds. I was just about to give you the warning, but you did a good job.</w:t>
      </w:r>
    </w:p>
    <w:p>
      <w:r>
        <w:t>&gt;&gt; Amanda: Thanks.</w:t>
      </w:r>
    </w:p>
    <w:p>
      <w:pPr>
        <w:pStyle w:val="Heading2"/>
      </w:pPr>
      <w:r>
        <w:t>Michael Beers</w:t>
      </w:r>
    </w:p>
    <w:p>
      <w:r>
        <w:t>Yeah, let's open it up for feedback to Amanda. Either in the chat, but there is a tsunami of yellow hands applauding you on the screen right now. And that was so good. To the point of, okay, what independent living ideas did we hit in that story. I think stories are so good because you know it's a way of covering that lesson in chocolate or Frito bits, depending on whether you like sweets or savories. You're learning something, but you may not know you're learning.</w:t>
      </w:r>
    </w:p>
    <w:p>
      <w:r>
        <w:t>You brought up an entire idea in two minutes, and the idea that we need to understand and be more intentional about the relationship between mental health and physical health. I mean that's an entire presentation that you can give. You know? And it brings together mental health and independent living philosophy in a way that is very personal because you lived it and it's authentic. And the idea that independent living isn't a brand new language for most people, it's a label or a diagnosis for something you may be believing or thinking already, and you just didn't know that there's an entire community out there that you can party with.</w:t>
      </w:r>
    </w:p>
    <w:p>
      <w:r>
        <w:t>Amanda, that was great. I encourage you to keep telling that story. Find audiences and yeah, it will get tighter. It will get better. You'll get more comfortable and confident the more you tell it, but that was a great one. Thank you, Amanda.</w:t>
      </w:r>
    </w:p>
    <w:p>
      <w:pPr>
        <w:pStyle w:val="Heading2"/>
      </w:pPr>
      <w:r>
        <w:t>Tyler Morris</w:t>
      </w:r>
    </w:p>
    <w:p>
      <w:r>
        <w:t>Kendra Brown would like to give it a shot. Kendra, can you hear us?</w:t>
      </w:r>
    </w:p>
    <w:p>
      <w:pPr>
        <w:pStyle w:val="Heading2"/>
      </w:pPr>
      <w:r>
        <w:t>Michael Beers</w:t>
      </w:r>
    </w:p>
    <w:p>
      <w:r>
        <w:t>Kendra, can you hear me?</w:t>
      </w:r>
    </w:p>
    <w:p>
      <w:r>
        <w:t>&gt;&gt; Kendra Brown: Hi, can everyone hear me?</w:t>
      </w:r>
    </w:p>
    <w:p>
      <w:pPr>
        <w:pStyle w:val="Heading2"/>
      </w:pPr>
      <w:r>
        <w:t>Tyler Morris</w:t>
      </w:r>
    </w:p>
    <w:p>
      <w:r>
        <w:t>Yes.</w:t>
      </w:r>
    </w:p>
    <w:p>
      <w:pPr>
        <w:pStyle w:val="Heading2"/>
      </w:pPr>
      <w:r>
        <w:t>Michael Beers</w:t>
      </w:r>
    </w:p>
    <w:p>
      <w:r>
        <w:t>I'm just seeing an orange background with a white K in it.</w:t>
      </w:r>
    </w:p>
    <w:p>
      <w:r>
        <w:t>&gt;&gt; Kendra Brown: Not sure why. I'm in the camera, so I'm not sure why it's not working. Sorry about that.</w:t>
      </w:r>
    </w:p>
    <w:p>
      <w:r>
        <w:t>So, a little bit about me. My name is Kendra Brown. I am originally from North Carolina, Fayetteville, North Carolina. I was born with retinaopathy prematurity, born at 27 weeks. I attended the School for the Blind in North Carolina, which helped me build some of the independent living skills that I have today. I moved to Memphis in 2017. I used to work at Amazon in the mainstream world, which allowed me to be around other sighted people and be able to advocate for the needs that I needed to be able to do the job as best as I possibly could that didn't work out too well.</w:t>
      </w:r>
    </w:p>
    <w:p>
      <w:r>
        <w:t>So, I knew that I was always good with being able to teach other blind people how to use iPhones or just that peer support for people who were also visually impaired.</w:t>
      </w:r>
    </w:p>
    <w:p>
      <w:r>
        <w:t>So, I took a stab at being an independent living specialist, and I've been doing this now for almost three years.</w:t>
      </w:r>
    </w:p>
    <w:p>
      <w:r>
        <w:t>In my current role, I teach people braille, iPhone training, and helping them adjust to being a newly blind person or, you know, people that have really fell back on their independent living skills and want to get back out there. I'm the one that you would actually come to to actually get the job done.</w:t>
      </w:r>
    </w:p>
    <w:p>
      <w:r>
        <w:t>So, I have three kids. One that is also disabled. She has ADHD.</w:t>
      </w:r>
    </w:p>
    <w:p>
      <w:r>
        <w:t>So, you know, I'm able to at least ? .</w:t>
      </w:r>
    </w:p>
    <w:p>
      <w:pPr>
        <w:pStyle w:val="Heading2"/>
      </w:pPr>
      <w:r>
        <w:t>Michael Beers</w:t>
      </w:r>
    </w:p>
    <w:p>
      <w:r>
        <w:t>That's two minutes.</w:t>
      </w:r>
    </w:p>
    <w:p>
      <w:r>
        <w:t>&gt;&gt; Kendra Brown: Help her self-advocate for herself, as well. That's a little bit about me.</w:t>
      </w:r>
    </w:p>
    <w:p>
      <w:pPr>
        <w:pStyle w:val="Heading2"/>
      </w:pPr>
      <w:r>
        <w:t>Michael Beers</w:t>
      </w:r>
    </w:p>
    <w:p>
      <w:r>
        <w:t>Yes, wonderful. Thank you, Kendra. Big round of applause.</w:t>
      </w:r>
    </w:p>
    <w:p>
      <w:r>
        <w:t>Yeah. I would specifically point to you if I was trying to explain to somebody what peer support was and the value of what a peer can be in the context of being a person with a disability to somebody who didn't know. I think that story hits all the notes for why we do what we do and why having somebody on your team that has experienced those things to help navigate can make all the difference in the world. So, thank you, Kendra. I think and somewhere where independent living can differ from other disciplines that I've been around, I know in social work, in psychology, they give you a lot of like, "Hey, don't share about yourself. This isn't about you." And there is value to that. Like you definitely have to be careful about what you share, when you share it, and like Tyler mentioned, knowing your audience is usually important.</w:t>
      </w:r>
    </w:p>
    <w:p>
      <w:r>
        <w:t>But in what we do practically, it's about consistency and relationships. If you can give a little bit of yourself to show somebody what that language looks like and model that, it's going to be so much easier for them to open up and tell their story and see the relevance in why they're there. I just wanted to point that out. We have about eight minutes left on our time. I'm going to share my email address in the chat. Tyler knows about six different ways to get a hold of me. This is the kind of stuff I love. So, if anybody really wants to dive deep into developing a story or, you know, has questions about audience, I would love to offer that peer support.</w:t>
      </w:r>
    </w:p>
    <w:p>
      <w:r>
        <w:t>Outside of this call. Kendra, your camera just started working. We can see you now. If anybody has notes for Kendra in the chat, yeah, we have probably time for one more if somebody has a question or a story that they want to share.</w:t>
      </w:r>
    </w:p>
    <w:p>
      <w:pPr>
        <w:pStyle w:val="Heading2"/>
      </w:pPr>
      <w:r>
        <w:t>Tyler Morris</w:t>
      </w:r>
    </w:p>
    <w:p>
      <w:r>
        <w:t>And while we're doing that, Michael, we're going to launch a quick poll. Like I said, this is the first go for us to try the iLAB format so your feedback is really, really important for us today. So, we have two evaluations that we're going to do, one at the end. You will get that link. But we're going to launch a poll now. We'll have a popup on the screen. It's three questions very quickly for ya. I'm going to go ahead and launch that and read those to you as it pops up.</w:t>
      </w:r>
    </w:p>
    <w:p>
      <w:pPr>
        <w:pStyle w:val="Heading2"/>
      </w:pPr>
      <w:r>
        <w:t>Michael Beers</w:t>
      </w:r>
    </w:p>
    <w:p>
      <w:r>
        <w:t>And if we don't, again, that piece about getting a little bit of yourself is also a great teaching model in the idea that I'm not going to ask you to do anything I'm not willing to do myself. I think that goes a long way to building culture, building relationship. So, I want to give this stage to anybody that has and wants to use that time. But if not, in the spirit of I'm not going to ask you to do anything I'm not willing to do, I can share a short story about when IL really clicked for me in the context.</w:t>
      </w:r>
    </w:p>
    <w:p>
      <w:pPr>
        <w:pStyle w:val="Heading2"/>
      </w:pPr>
      <w:r>
        <w:t>Tyler Morris</w:t>
      </w:r>
    </w:p>
    <w:p>
      <w:r>
        <w:t>The questions quickly on the screen, did the structure of the today's iLAB training support your learning? The choices are yes, no, unsure or undecided is the third choice.</w:t>
      </w:r>
    </w:p>
    <w:p>
      <w:r>
        <w:t>The second question is how likely are you to attend future training in a format like today's iLAB?</w:t>
      </w:r>
    </w:p>
    <w:p>
      <w:r>
        <w:t>Your choices range from very likely to very unlikely.</w:t>
      </w:r>
    </w:p>
    <w:p>
      <w:r>
        <w:t>And the last is just open ended. If you're thinking about topics that might fit this format of working with your peers, hearing from your peers, getting feedback, what other topics come to mind that would be for future training opportunities? So, I appreciate those that are coming in. We have 11 responses, so thank you for that. And if you will leave that poll up. And before we get into the closing slides, Michael, will you bring us home?</w:t>
      </w:r>
    </w:p>
    <w:p>
      <w:pPr>
        <w:pStyle w:val="Heading2"/>
      </w:pPr>
      <w:r>
        <w:t>Michael Beers</w:t>
      </w:r>
    </w:p>
    <w:p>
      <w:r>
        <w:t>Yeah, absolutely. So, I will tell you, and I'm going to hold myself to the same two minutes, two minutes and thirty seconds.</w:t>
      </w:r>
    </w:p>
    <w:p>
      <w:r>
        <w:t>So, this happens a few months after I got involved as a peer advocate. I'm at an independent living center in Missoula. My first job and my first interaction with independent living. That was really born out of participating in the Montana Youth Leadership Forum. But fast forward, my program manager, Jude Munson, about two months into the job said, "Hey, there's a conference in Savannah, Georgia, and I want you to go to it" and I showed up having never traveled that far by myself. Having never participated in a conference. Next thing I knew, I had a folder with a bunch of papers I didn't understand in it, and a room key to a hotel that was bigger than I had ever been in. And at the end my boss said by the way, I signed you up for the talent show at the end to do stand-up comedy. It was two days of me being a sponge. I absorbed everything. I tried to figure out why people were there. And it came time for the Fools and Follies is what they called it. I got up as a young 21-year-old and it worked. People responded and it was amazing. I was so shy afterwards. I was filled with energy but I wasn't about to talk to anybody without a microphone. I was hiding behind a plant in the plant in the lobby and I was watching people sing songs, this wonderful scene. I peeked my head a little bit and go back. And I peeked my head a little bit and go back. And after one of the songs got done playing, one of the people who was singing put his guitar down, saw me, and I saw a hand waving me toward them, toward this lobby. And I looked behind me because surely it wasn't me they were looking at, but it was. They said no, come here. And I did. I reluctantly went in there. And he made a space for me in the booth right next to him in the corner. And he said sit. He played another song.</w:t>
      </w:r>
    </w:p>
    <w:p>
      <w:r>
        <w:t>And after that song was done, somebody came by with a drink. He said here, let's get one for Beers because he is with us.</w:t>
      </w:r>
    </w:p>
    <w:p>
      <w:r>
        <w:t>And the person, and I'm going over my time, but the person that said that I would later find out was Billy Altum was his name. He had probably done that to a thousand people before. And didn't understand how important those three words were for me in that moment, but to have him wave me over and say "you're with us" really opened me up to what independent living was or what independent living could be for me.</w:t>
      </w:r>
    </w:p>
    <w:p>
      <w:r>
        <w:t>And for the rest of the night, he and Tim Sheehan, Cathy hatch, Linda Gonzalez, you might have been there in that lounge, they made all the introductions I was too afraid to start. They said this is Michael, he is from Montana. He is a comedian. You should talk to him. And yeah, that night really woke something up in me. I asked him the next morning over coffee. He was the first one there. I said Billy, I'm not sure what you do or how long you've been doing it, but teach me. And he handed me a cup of coffee and he said listen. And that was the start of a great mentoring relationship by an organization and a person. And I think that's one story I tell because it hits a lot of those notes. It's culture, it's people, it's, you know, challenging yourself. It's understanding your audiences and the impact you can have on them. So, I want to share that and, sorry, I was the only one that went over.</w:t>
      </w:r>
    </w:p>
    <w:p>
      <w:pPr>
        <w:pStyle w:val="Heading2"/>
      </w:pPr>
      <w:r>
        <w:t>Tyler Morris</w:t>
      </w:r>
    </w:p>
    <w:p>
      <w:r>
        <w:t>It's good! It's good. Thank you, Michael, for that. We have the evaluation link. I hope that everyone took something back today at least for meeting something. Another round of applause for everyone who was brave and stepped forward to give their story and to practice. Thank, y'all, for running through. The evaluation link is in our chat and instead of going over all of these events, I will say please visit us on our website at ILTTAcenter.org. We have some really great trainings that we would like you to be a part of coming up. Thank you, again, today for being a part of the training and we hope that we'll be able to connect with you again in a future training. And please reach out for any technical assistance, as well. So, thank you for joining today! Enjoy your weekend! And thank you to our access providers.</w:t>
      </w:r>
    </w:p>
    <w:p>
      <w:pPr>
        <w:pStyle w:val="Heading2"/>
      </w:pPr>
      <w:r>
        <w:t>Michael Beers</w:t>
      </w:r>
    </w:p>
    <w:p>
      <w:r>
        <w:t>Thank you. Big round of applause for Tyler.</w:t>
      </w:r>
    </w:p>
    <w:p>
      <w:pPr>
        <w:pStyle w:val="Heading2"/>
      </w:pPr>
      <w:r>
        <w:t>Tyler Morris</w:t>
      </w:r>
    </w:p>
    <w:p>
      <w:r>
        <w:t>And Michael! Good job. Thank you.</w:t>
      </w:r>
    </w:p>
    <w:p>
      <w:pPr>
        <w:pStyle w:val="Heading2"/>
      </w:pPr>
      <w:r>
        <w:t>Michael Beers</w:t>
      </w:r>
    </w:p>
    <w:p>
      <w:r>
        <w:t>Absolutely, everybody.</w:t>
      </w:r>
    </w:p>
    <w:p>
      <w:pPr>
        <w:pStyle w:val="Heading2"/>
      </w:pPr>
      <w:r>
        <w:t>Tyler Morris</w:t>
      </w:r>
    </w:p>
    <w:p>
      <w:r>
        <w:t>All right. Y'all have a good 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